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4"/>
          <w:szCs w:val="24"/>
          <w:lang w:val="en-US"/>
        </w:rPr>
      </w:pPr>
      <w:r>
        <w:rPr>
          <w:rFonts w:hint="default"/>
          <w:sz w:val="24"/>
          <w:szCs w:val="24"/>
          <w:lang w:val="en-US"/>
        </w:rPr>
        <w:t>PETTY CASH</w:t>
      </w:r>
    </w:p>
    <w:p>
      <w:pPr>
        <w:jc w:val="center"/>
        <w:rPr>
          <w:rFonts w:hint="default"/>
          <w:sz w:val="24"/>
          <w:szCs w:val="24"/>
          <w:lang w:val="en-US"/>
        </w:rPr>
      </w:pPr>
    </w:p>
    <w:p>
      <w:pPr>
        <w:pStyle w:val="142"/>
        <w:tabs>
          <w:tab w:val="right" w:leader="dot" w:pos="8306"/>
        </w:tabs>
      </w:pPr>
      <w:r>
        <w:rPr>
          <w:rFonts w:hint="default"/>
          <w:sz w:val="24"/>
          <w:szCs w:val="24"/>
          <w:lang w:val="en-US"/>
        </w:rPr>
        <w:fldChar w:fldCharType="begin"/>
      </w:r>
      <w:r>
        <w:rPr>
          <w:rFonts w:hint="default"/>
          <w:sz w:val="24"/>
          <w:szCs w:val="24"/>
          <w:lang w:val="en-US"/>
        </w:rPr>
        <w:instrText xml:space="preserve">TOC \o "1-5" \h \u </w:instrText>
      </w:r>
      <w:r>
        <w:rPr>
          <w:rFonts w:hint="default"/>
          <w:sz w:val="24"/>
          <w:szCs w:val="24"/>
          <w:lang w:val="en-US"/>
        </w:rPr>
        <w:fldChar w:fldCharType="separate"/>
      </w:r>
      <w:r>
        <w:rPr>
          <w:rFonts w:hint="default"/>
          <w:szCs w:val="24"/>
          <w:lang w:val="en-US"/>
        </w:rPr>
        <w:fldChar w:fldCharType="begin"/>
      </w:r>
      <w:r>
        <w:rPr>
          <w:rFonts w:hint="default"/>
          <w:szCs w:val="24"/>
          <w:lang w:val="en-US"/>
        </w:rPr>
        <w:instrText xml:space="preserve"> HYPERLINK \l _Toc26384 </w:instrText>
      </w:r>
      <w:r>
        <w:rPr>
          <w:rFonts w:hint="default"/>
          <w:szCs w:val="24"/>
          <w:lang w:val="en-US"/>
        </w:rPr>
        <w:fldChar w:fldCharType="separate"/>
      </w:r>
      <w:r>
        <w:rPr>
          <w:rFonts w:hint="default"/>
          <w:lang w:val="en-US"/>
        </w:rPr>
        <w:t>Step 1 - Create Voucher</w:t>
      </w:r>
      <w:r>
        <w:tab/>
      </w:r>
      <w:r>
        <w:fldChar w:fldCharType="begin"/>
      </w:r>
      <w:r>
        <w:instrText xml:space="preserve"> PAGEREF _Toc26384 \h </w:instrText>
      </w:r>
      <w:r>
        <w:fldChar w:fldCharType="separate"/>
      </w:r>
      <w:r>
        <w:t>1</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_Toc11867 </w:instrText>
      </w:r>
      <w:r>
        <w:rPr>
          <w:rFonts w:hint="default"/>
          <w:szCs w:val="24"/>
          <w:lang w:val="en-US"/>
        </w:rPr>
        <w:fldChar w:fldCharType="separate"/>
      </w:r>
      <w:r>
        <w:rPr>
          <w:rFonts w:hint="default"/>
          <w:lang w:val="en-US"/>
        </w:rPr>
        <w:t>Step 1.1 - Grid view</w:t>
      </w:r>
      <w:r>
        <w:tab/>
      </w:r>
      <w:r>
        <w:fldChar w:fldCharType="begin"/>
      </w:r>
      <w:r>
        <w:instrText xml:space="preserve"> PAGEREF _Toc11867 \h </w:instrText>
      </w:r>
      <w:r>
        <w:fldChar w:fldCharType="separate"/>
      </w:r>
      <w:r>
        <w:t>1</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_Toc1000 </w:instrText>
      </w:r>
      <w:r>
        <w:rPr>
          <w:rFonts w:hint="default"/>
          <w:szCs w:val="24"/>
          <w:lang w:val="en-US"/>
        </w:rPr>
        <w:fldChar w:fldCharType="separate"/>
      </w:r>
      <w:r>
        <w:rPr>
          <w:rFonts w:hint="default"/>
          <w:lang w:val="en-US"/>
        </w:rPr>
        <w:t>Step 1.2 - Add</w:t>
      </w:r>
      <w:r>
        <w:tab/>
      </w:r>
      <w:r>
        <w:fldChar w:fldCharType="begin"/>
      </w:r>
      <w:r>
        <w:instrText xml:space="preserve"> PAGEREF _Toc1000 \h </w:instrText>
      </w:r>
      <w:r>
        <w:fldChar w:fldCharType="separate"/>
      </w:r>
      <w:r>
        <w:t>2</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_Toc16610 </w:instrText>
      </w:r>
      <w:r>
        <w:rPr>
          <w:rFonts w:hint="default"/>
          <w:szCs w:val="24"/>
          <w:lang w:val="en-US"/>
        </w:rPr>
        <w:fldChar w:fldCharType="separate"/>
      </w:r>
      <w:r>
        <w:rPr>
          <w:rFonts w:hint="default"/>
          <w:lang w:val="en-US"/>
        </w:rPr>
        <w:t>Step 1.3 - View</w:t>
      </w:r>
      <w:r>
        <w:tab/>
      </w:r>
      <w:r>
        <w:fldChar w:fldCharType="begin"/>
      </w:r>
      <w:r>
        <w:instrText xml:space="preserve"> PAGEREF _Toc16610 \h </w:instrText>
      </w:r>
      <w:r>
        <w:fldChar w:fldCharType="separate"/>
      </w:r>
      <w:r>
        <w:t>3</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_Toc20798 </w:instrText>
      </w:r>
      <w:r>
        <w:rPr>
          <w:rFonts w:hint="default"/>
          <w:szCs w:val="24"/>
          <w:lang w:val="en-US"/>
        </w:rPr>
        <w:fldChar w:fldCharType="separate"/>
      </w:r>
      <w:r>
        <w:rPr>
          <w:rFonts w:hint="default"/>
          <w:lang w:val="en-US"/>
        </w:rPr>
        <w:t>Step 1.4 - Edit</w:t>
      </w:r>
      <w:r>
        <w:tab/>
      </w:r>
      <w:r>
        <w:fldChar w:fldCharType="begin"/>
      </w:r>
      <w:r>
        <w:instrText xml:space="preserve"> PAGEREF _Toc20798 \h </w:instrText>
      </w:r>
      <w:r>
        <w:fldChar w:fldCharType="separate"/>
      </w:r>
      <w:r>
        <w:t>4</w:t>
      </w:r>
      <w:r>
        <w:fldChar w:fldCharType="end"/>
      </w:r>
      <w:r>
        <w:rPr>
          <w:rFonts w:hint="default"/>
          <w:szCs w:val="24"/>
          <w:lang w:val="en-US"/>
        </w:rPr>
        <w:fldChar w:fldCharType="end"/>
      </w:r>
    </w:p>
    <w:p>
      <w:pPr>
        <w:pStyle w:val="144"/>
        <w:tabs>
          <w:tab w:val="right" w:leader="dot" w:pos="8306"/>
        </w:tabs>
      </w:pPr>
      <w:r>
        <w:rPr>
          <w:rFonts w:hint="default"/>
          <w:szCs w:val="24"/>
          <w:lang w:val="en-US"/>
        </w:rPr>
        <w:fldChar w:fldCharType="begin"/>
      </w:r>
      <w:r>
        <w:rPr>
          <w:rFonts w:hint="default"/>
          <w:szCs w:val="24"/>
          <w:lang w:val="en-US"/>
        </w:rPr>
        <w:instrText xml:space="preserve"> HYPERLINK \l _Toc2495 </w:instrText>
      </w:r>
      <w:r>
        <w:rPr>
          <w:rFonts w:hint="default"/>
          <w:szCs w:val="24"/>
          <w:lang w:val="en-US"/>
        </w:rPr>
        <w:fldChar w:fldCharType="separate"/>
      </w:r>
      <w:r>
        <w:rPr>
          <w:rFonts w:hint="default"/>
          <w:lang w:val="en-US"/>
        </w:rPr>
        <w:t>Step 1.4.1 - Edit - Approved</w:t>
      </w:r>
      <w:r>
        <w:tab/>
      </w:r>
      <w:r>
        <w:fldChar w:fldCharType="begin"/>
      </w:r>
      <w:r>
        <w:instrText xml:space="preserve"> PAGEREF _Toc2495 \h </w:instrText>
      </w:r>
      <w:r>
        <w:fldChar w:fldCharType="separate"/>
      </w:r>
      <w:r>
        <w:t>5</w:t>
      </w:r>
      <w:r>
        <w:fldChar w:fldCharType="end"/>
      </w:r>
      <w:r>
        <w:rPr>
          <w:rFonts w:hint="default"/>
          <w:szCs w:val="24"/>
          <w:lang w:val="en-US"/>
        </w:rPr>
        <w:fldChar w:fldCharType="end"/>
      </w:r>
    </w:p>
    <w:p>
      <w:pPr>
        <w:pStyle w:val="144"/>
        <w:tabs>
          <w:tab w:val="right" w:leader="dot" w:pos="8306"/>
        </w:tabs>
      </w:pPr>
      <w:r>
        <w:rPr>
          <w:rFonts w:hint="default"/>
          <w:szCs w:val="24"/>
          <w:lang w:val="en-US"/>
        </w:rPr>
        <w:fldChar w:fldCharType="begin"/>
      </w:r>
      <w:r>
        <w:rPr>
          <w:rFonts w:hint="default"/>
          <w:szCs w:val="24"/>
          <w:lang w:val="en-US"/>
        </w:rPr>
        <w:instrText xml:space="preserve"> HYPERLINK \l _Toc9520 </w:instrText>
      </w:r>
      <w:r>
        <w:rPr>
          <w:rFonts w:hint="default"/>
          <w:szCs w:val="24"/>
          <w:lang w:val="en-US"/>
        </w:rPr>
        <w:fldChar w:fldCharType="separate"/>
      </w:r>
      <w:r>
        <w:rPr>
          <w:rFonts w:hint="default"/>
          <w:lang w:val="en-US"/>
        </w:rPr>
        <w:t>Step 1.4.2 - Edit - Rejected</w:t>
      </w:r>
      <w:r>
        <w:tab/>
      </w:r>
      <w:r>
        <w:fldChar w:fldCharType="begin"/>
      </w:r>
      <w:r>
        <w:instrText xml:space="preserve"> PAGEREF _Toc9520 \h </w:instrText>
      </w:r>
      <w:r>
        <w:fldChar w:fldCharType="separate"/>
      </w:r>
      <w:r>
        <w:t>5</w:t>
      </w:r>
      <w:r>
        <w:fldChar w:fldCharType="end"/>
      </w:r>
      <w:r>
        <w:rPr>
          <w:rFonts w:hint="default"/>
          <w:szCs w:val="24"/>
          <w:lang w:val="en-US"/>
        </w:rPr>
        <w:fldChar w:fldCharType="end"/>
      </w:r>
    </w:p>
    <w:p>
      <w:pPr>
        <w:pStyle w:val="142"/>
        <w:tabs>
          <w:tab w:val="right" w:leader="dot" w:pos="8306"/>
        </w:tabs>
      </w:pPr>
      <w:r>
        <w:rPr>
          <w:rFonts w:hint="default"/>
          <w:szCs w:val="24"/>
          <w:lang w:val="en-US"/>
        </w:rPr>
        <w:fldChar w:fldCharType="begin"/>
      </w:r>
      <w:r>
        <w:rPr>
          <w:rFonts w:hint="default"/>
          <w:szCs w:val="24"/>
          <w:lang w:val="en-US"/>
        </w:rPr>
        <w:instrText xml:space="preserve"> HYPERLINK \l _Toc16118 </w:instrText>
      </w:r>
      <w:r>
        <w:rPr>
          <w:rFonts w:hint="default"/>
          <w:szCs w:val="24"/>
          <w:lang w:val="en-US"/>
        </w:rPr>
        <w:fldChar w:fldCharType="separate"/>
      </w:r>
      <w:r>
        <w:rPr>
          <w:rFonts w:hint="default"/>
          <w:lang w:val="en-US"/>
        </w:rPr>
        <w:t>Step 2 - Approvals</w:t>
      </w:r>
      <w:r>
        <w:tab/>
      </w:r>
      <w:r>
        <w:fldChar w:fldCharType="begin"/>
      </w:r>
      <w:r>
        <w:instrText xml:space="preserve"> PAGEREF _Toc16118 \h </w:instrText>
      </w:r>
      <w:r>
        <w:fldChar w:fldCharType="separate"/>
      </w:r>
      <w:r>
        <w:t>5</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_Toc15493 </w:instrText>
      </w:r>
      <w:r>
        <w:rPr>
          <w:rFonts w:hint="default"/>
          <w:szCs w:val="24"/>
          <w:lang w:val="en-US"/>
        </w:rPr>
        <w:fldChar w:fldCharType="separate"/>
      </w:r>
      <w:r>
        <w:rPr>
          <w:rFonts w:hint="default"/>
          <w:lang w:val="en-US"/>
        </w:rPr>
        <w:t>Step 2.1 - Add balance &amp; Balance</w:t>
      </w:r>
      <w:r>
        <w:tab/>
      </w:r>
      <w:r>
        <w:fldChar w:fldCharType="begin"/>
      </w:r>
      <w:r>
        <w:instrText xml:space="preserve"> PAGEREF _Toc15493 \h </w:instrText>
      </w:r>
      <w:r>
        <w:fldChar w:fldCharType="separate"/>
      </w:r>
      <w:r>
        <w:t>5</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_Toc30114 </w:instrText>
      </w:r>
      <w:r>
        <w:rPr>
          <w:rFonts w:hint="default"/>
          <w:szCs w:val="24"/>
          <w:lang w:val="en-US"/>
        </w:rPr>
        <w:fldChar w:fldCharType="separate"/>
      </w:r>
      <w:r>
        <w:rPr>
          <w:rFonts w:hint="default"/>
          <w:lang w:val="en-US"/>
        </w:rPr>
        <w:t>Step 2.2 - Card view</w:t>
      </w:r>
      <w:r>
        <w:tab/>
      </w:r>
      <w:r>
        <w:fldChar w:fldCharType="begin"/>
      </w:r>
      <w:r>
        <w:instrText xml:space="preserve"> PAGEREF _Toc30114 \h </w:instrText>
      </w:r>
      <w:r>
        <w:fldChar w:fldCharType="separate"/>
      </w:r>
      <w:r>
        <w:t>6</w:t>
      </w:r>
      <w:r>
        <w:fldChar w:fldCharType="end"/>
      </w:r>
      <w:r>
        <w:rPr>
          <w:rFonts w:hint="default"/>
          <w:szCs w:val="24"/>
          <w:lang w:val="en-US"/>
        </w:rPr>
        <w:fldChar w:fldCharType="end"/>
      </w:r>
    </w:p>
    <w:p>
      <w:pPr>
        <w:pStyle w:val="144"/>
        <w:tabs>
          <w:tab w:val="right" w:leader="dot" w:pos="8306"/>
        </w:tabs>
      </w:pPr>
      <w:r>
        <w:rPr>
          <w:rFonts w:hint="default"/>
          <w:szCs w:val="24"/>
          <w:lang w:val="en-US"/>
        </w:rPr>
        <w:fldChar w:fldCharType="begin"/>
      </w:r>
      <w:r>
        <w:rPr>
          <w:rFonts w:hint="default"/>
          <w:szCs w:val="24"/>
          <w:lang w:val="en-US"/>
        </w:rPr>
        <w:instrText xml:space="preserve"> HYPERLINK \l _Toc15772 </w:instrText>
      </w:r>
      <w:r>
        <w:rPr>
          <w:rFonts w:hint="default"/>
          <w:szCs w:val="24"/>
          <w:lang w:val="en-US"/>
        </w:rPr>
        <w:fldChar w:fldCharType="separate"/>
      </w:r>
      <w:r>
        <w:rPr>
          <w:rFonts w:hint="default"/>
          <w:lang w:val="en-US"/>
        </w:rPr>
        <w:t>Step 2.2.1 - View</w:t>
      </w:r>
      <w:r>
        <w:tab/>
      </w:r>
      <w:r>
        <w:fldChar w:fldCharType="begin"/>
      </w:r>
      <w:r>
        <w:instrText xml:space="preserve"> PAGEREF _Toc15772 \h </w:instrText>
      </w:r>
      <w:r>
        <w:fldChar w:fldCharType="separate"/>
      </w:r>
      <w:r>
        <w:t>7</w:t>
      </w:r>
      <w:r>
        <w:fldChar w:fldCharType="end"/>
      </w:r>
      <w:r>
        <w:rPr>
          <w:rFonts w:hint="default"/>
          <w:szCs w:val="24"/>
          <w:lang w:val="en-US"/>
        </w:rPr>
        <w:fldChar w:fldCharType="end"/>
      </w:r>
    </w:p>
    <w:p>
      <w:pPr>
        <w:pStyle w:val="142"/>
        <w:tabs>
          <w:tab w:val="right" w:leader="dot" w:pos="8306"/>
        </w:tabs>
      </w:pPr>
      <w:r>
        <w:rPr>
          <w:rFonts w:hint="default"/>
          <w:szCs w:val="24"/>
          <w:lang w:val="en-US"/>
        </w:rPr>
        <w:fldChar w:fldCharType="begin"/>
      </w:r>
      <w:r>
        <w:rPr>
          <w:rFonts w:hint="default"/>
          <w:szCs w:val="24"/>
          <w:lang w:val="en-US"/>
        </w:rPr>
        <w:instrText xml:space="preserve"> HYPERLINK \l _Toc12715 </w:instrText>
      </w:r>
      <w:r>
        <w:rPr>
          <w:rFonts w:hint="default"/>
          <w:szCs w:val="24"/>
          <w:lang w:val="en-US"/>
        </w:rPr>
        <w:fldChar w:fldCharType="separate"/>
      </w:r>
      <w:r>
        <w:rPr>
          <w:rFonts w:hint="default"/>
          <w:lang w:val="en-US"/>
        </w:rPr>
        <w:t>Step 3 - Approval for posting</w:t>
      </w:r>
      <w:r>
        <w:tab/>
      </w:r>
      <w:r>
        <w:fldChar w:fldCharType="begin"/>
      </w:r>
      <w:r>
        <w:instrText xml:space="preserve"> PAGEREF _Toc12715 \h </w:instrText>
      </w:r>
      <w:r>
        <w:fldChar w:fldCharType="separate"/>
      </w:r>
      <w:r>
        <w:t>7</w:t>
      </w:r>
      <w:r>
        <w:fldChar w:fldCharType="end"/>
      </w:r>
      <w:r>
        <w:rPr>
          <w:rFonts w:hint="default"/>
          <w:szCs w:val="24"/>
          <w:lang w:val="en-US"/>
        </w:rPr>
        <w:fldChar w:fldCharType="end"/>
      </w:r>
    </w:p>
    <w:p>
      <w:pPr>
        <w:pStyle w:val="142"/>
        <w:tabs>
          <w:tab w:val="right" w:leader="dot" w:pos="8306"/>
        </w:tabs>
      </w:pPr>
      <w:r>
        <w:rPr>
          <w:rFonts w:hint="default"/>
          <w:szCs w:val="24"/>
          <w:lang w:val="en-US"/>
        </w:rPr>
        <w:fldChar w:fldCharType="begin"/>
      </w:r>
      <w:r>
        <w:rPr>
          <w:rFonts w:hint="default"/>
          <w:szCs w:val="24"/>
          <w:lang w:val="en-US"/>
        </w:rPr>
        <w:instrText xml:space="preserve"> HYPERLINK \l _Toc16310 </w:instrText>
      </w:r>
      <w:r>
        <w:rPr>
          <w:rFonts w:hint="default"/>
          <w:szCs w:val="24"/>
          <w:lang w:val="en-US"/>
        </w:rPr>
        <w:fldChar w:fldCharType="separate"/>
      </w:r>
      <w:r>
        <w:rPr>
          <w:rFonts w:hint="default"/>
          <w:lang w:val="en-US"/>
        </w:rPr>
        <w:t>Step 4 - Expense master (in connect us)</w:t>
      </w:r>
      <w:r>
        <w:tab/>
      </w:r>
      <w:r>
        <w:fldChar w:fldCharType="begin"/>
      </w:r>
      <w:r>
        <w:instrText xml:space="preserve"> PAGEREF _Toc16310 \h </w:instrText>
      </w:r>
      <w:r>
        <w:fldChar w:fldCharType="separate"/>
      </w:r>
      <w:r>
        <w:t>9</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_Toc11361 </w:instrText>
      </w:r>
      <w:r>
        <w:rPr>
          <w:rFonts w:hint="default"/>
          <w:szCs w:val="24"/>
          <w:lang w:val="en-US"/>
        </w:rPr>
        <w:fldChar w:fldCharType="separate"/>
      </w:r>
      <w:r>
        <w:rPr>
          <w:rFonts w:hint="default"/>
          <w:lang w:val="en-US"/>
        </w:rPr>
        <w:t>Step 4.1 - Grid view</w:t>
      </w:r>
      <w:r>
        <w:tab/>
      </w:r>
      <w:r>
        <w:fldChar w:fldCharType="begin"/>
      </w:r>
      <w:r>
        <w:instrText xml:space="preserve"> PAGEREF _Toc11361 \h </w:instrText>
      </w:r>
      <w:r>
        <w:fldChar w:fldCharType="separate"/>
      </w:r>
      <w:r>
        <w:t>9</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_Toc25003 </w:instrText>
      </w:r>
      <w:r>
        <w:rPr>
          <w:rFonts w:hint="default"/>
          <w:szCs w:val="24"/>
          <w:lang w:val="en-US"/>
        </w:rPr>
        <w:fldChar w:fldCharType="separate"/>
      </w:r>
      <w:r>
        <w:rPr>
          <w:rFonts w:hint="default"/>
          <w:lang w:val="en-US"/>
        </w:rPr>
        <w:t>Step 4.2 - Add data</w:t>
      </w:r>
      <w:r>
        <w:tab/>
      </w:r>
      <w:r>
        <w:fldChar w:fldCharType="begin"/>
      </w:r>
      <w:r>
        <w:instrText xml:space="preserve"> PAGEREF _Toc25003 \h </w:instrText>
      </w:r>
      <w:r>
        <w:fldChar w:fldCharType="separate"/>
      </w:r>
      <w:r>
        <w:t>9</w:t>
      </w:r>
      <w:r>
        <w:fldChar w:fldCharType="end"/>
      </w:r>
      <w:r>
        <w:rPr>
          <w:rFonts w:hint="default"/>
          <w:szCs w:val="24"/>
          <w:lang w:val="en-US"/>
        </w:rPr>
        <w:fldChar w:fldCharType="end"/>
      </w:r>
    </w:p>
    <w:p>
      <w:pPr>
        <w:pStyle w:val="143"/>
        <w:tabs>
          <w:tab w:val="right" w:leader="dot" w:pos="8306"/>
        </w:tabs>
      </w:pPr>
      <w:r>
        <w:rPr>
          <w:rFonts w:hint="default"/>
          <w:szCs w:val="24"/>
          <w:lang w:val="en-US"/>
        </w:rPr>
        <w:fldChar w:fldCharType="begin"/>
      </w:r>
      <w:r>
        <w:rPr>
          <w:rFonts w:hint="default"/>
          <w:szCs w:val="24"/>
          <w:lang w:val="en-US"/>
        </w:rPr>
        <w:instrText xml:space="preserve"> HYPERLINK \l _Toc20698 </w:instrText>
      </w:r>
      <w:r>
        <w:rPr>
          <w:rFonts w:hint="default"/>
          <w:szCs w:val="24"/>
          <w:lang w:val="en-US"/>
        </w:rPr>
        <w:fldChar w:fldCharType="separate"/>
      </w:r>
      <w:r>
        <w:rPr>
          <w:rFonts w:hint="default"/>
          <w:lang w:val="en-US"/>
        </w:rPr>
        <w:t>Step 4.3 - Edit page</w:t>
      </w:r>
      <w:r>
        <w:tab/>
      </w:r>
      <w:r>
        <w:fldChar w:fldCharType="begin"/>
      </w:r>
      <w:r>
        <w:instrText xml:space="preserve"> PAGEREF _Toc20698 \h </w:instrText>
      </w:r>
      <w:r>
        <w:fldChar w:fldCharType="separate"/>
      </w:r>
      <w:r>
        <w:t>10</w:t>
      </w:r>
      <w:r>
        <w:fldChar w:fldCharType="end"/>
      </w:r>
      <w:r>
        <w:rPr>
          <w:rFonts w:hint="default"/>
          <w:szCs w:val="24"/>
          <w:lang w:val="en-US"/>
        </w:rPr>
        <w:fldChar w:fldCharType="end"/>
      </w:r>
    </w:p>
    <w:p>
      <w:pPr>
        <w:jc w:val="left"/>
        <w:rPr>
          <w:rFonts w:hint="default"/>
          <w:sz w:val="24"/>
          <w:szCs w:val="24"/>
          <w:lang w:val="en-US"/>
        </w:rPr>
      </w:pPr>
      <w:r>
        <w:rPr>
          <w:rFonts w:hint="default"/>
          <w:szCs w:val="24"/>
          <w:lang w:val="en-US"/>
        </w:rPr>
        <w:fldChar w:fldCharType="end"/>
      </w:r>
    </w:p>
    <w:p>
      <w:pPr>
        <w:jc w:val="both"/>
        <w:rPr>
          <w:rFonts w:hint="default"/>
          <w:b w:val="0"/>
          <w:bCs w:val="0"/>
          <w:sz w:val="24"/>
          <w:szCs w:val="24"/>
          <w:lang w:val="en-US"/>
        </w:rPr>
      </w:pPr>
      <w:bookmarkStart w:id="16" w:name="_GoBack"/>
      <w:bookmarkEnd w:id="16"/>
      <w:r>
        <w:rPr>
          <w:rFonts w:hint="default"/>
          <w:b w:val="0"/>
          <w:bCs w:val="0"/>
          <w:sz w:val="24"/>
          <w:szCs w:val="24"/>
          <w:lang w:val="en-US"/>
        </w:rPr>
        <w:t>The petty cash is small accounting application that can be used effectively to handle petty cash transactions in any organization. It is simple to use, designed to save time and prevent errors (or misuse).</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In CS application, petty cash module is developed. The petty cash module consists of the following.</w:t>
      </w:r>
    </w:p>
    <w:p>
      <w:pPr>
        <w:numPr>
          <w:ilvl w:val="0"/>
          <w:numId w:val="11"/>
        </w:numPr>
        <w:ind w:left="420" w:leftChars="0" w:hanging="420" w:firstLineChars="0"/>
        <w:jc w:val="both"/>
        <w:rPr>
          <w:rFonts w:hint="default"/>
          <w:b w:val="0"/>
          <w:bCs w:val="0"/>
          <w:sz w:val="24"/>
          <w:szCs w:val="24"/>
          <w:lang w:val="en-US"/>
        </w:rPr>
      </w:pPr>
      <w:r>
        <w:rPr>
          <w:rFonts w:hint="default"/>
          <w:b w:val="0"/>
          <w:bCs w:val="0"/>
          <w:sz w:val="24"/>
          <w:szCs w:val="24"/>
          <w:lang w:val="en-US"/>
        </w:rPr>
        <w:t>Create petty cash voucher</w:t>
      </w:r>
      <w:r>
        <w:commentReference w:id="0"/>
      </w:r>
    </w:p>
    <w:p>
      <w:pPr>
        <w:numPr>
          <w:ilvl w:val="0"/>
          <w:numId w:val="11"/>
        </w:numPr>
        <w:ind w:left="420" w:leftChars="0" w:hanging="420" w:firstLineChars="0"/>
        <w:jc w:val="both"/>
        <w:rPr>
          <w:rFonts w:hint="default"/>
          <w:b w:val="0"/>
          <w:bCs w:val="0"/>
          <w:sz w:val="24"/>
          <w:szCs w:val="24"/>
          <w:lang w:val="en-US"/>
        </w:rPr>
      </w:pPr>
      <w:r>
        <w:rPr>
          <w:rFonts w:hint="default"/>
          <w:b w:val="0"/>
          <w:bCs w:val="0"/>
          <w:sz w:val="24"/>
          <w:szCs w:val="24"/>
          <w:lang w:val="en-US"/>
        </w:rPr>
        <w:t>Petty cash approval for payment</w:t>
      </w:r>
      <w:r>
        <w:commentReference w:id="1"/>
      </w:r>
    </w:p>
    <w:p>
      <w:pPr>
        <w:numPr>
          <w:ilvl w:val="0"/>
          <w:numId w:val="11"/>
        </w:numPr>
        <w:ind w:left="420" w:leftChars="0" w:hanging="420" w:firstLineChars="0"/>
        <w:jc w:val="both"/>
        <w:rPr>
          <w:rFonts w:hint="default"/>
          <w:b w:val="0"/>
          <w:bCs w:val="0"/>
          <w:sz w:val="24"/>
          <w:szCs w:val="24"/>
          <w:lang w:val="en-US"/>
        </w:rPr>
      </w:pPr>
      <w:r>
        <w:rPr>
          <w:rFonts w:hint="default"/>
          <w:b w:val="0"/>
          <w:bCs w:val="0"/>
          <w:sz w:val="24"/>
          <w:szCs w:val="24"/>
          <w:lang w:val="en-US"/>
        </w:rPr>
        <w:t>Creation of petty cash voucher for posting</w:t>
      </w:r>
      <w:r>
        <w:commentReference w:id="2"/>
      </w:r>
    </w:p>
    <w:p>
      <w:pPr>
        <w:jc w:val="both"/>
        <w:rPr>
          <w:rFonts w:hint="default"/>
          <w:sz w:val="24"/>
          <w:szCs w:val="24"/>
          <w:lang w:val="en-US"/>
        </w:rPr>
      </w:pPr>
    </w:p>
    <w:p>
      <w:pPr>
        <w:pStyle w:val="2"/>
        <w:bidi w:val="0"/>
        <w:rPr>
          <w:rFonts w:hint="default"/>
          <w:lang w:val="en-US"/>
        </w:rPr>
      </w:pPr>
      <w:bookmarkStart w:id="0" w:name="_Toc26384"/>
      <w:r>
        <w:rPr>
          <w:rFonts w:hint="default"/>
          <w:lang w:val="en-US"/>
        </w:rPr>
        <w:t>Step 1 - Create Voucher</w:t>
      </w:r>
      <w:bookmarkEnd w:id="0"/>
    </w:p>
    <w:p>
      <w:pPr>
        <w:rPr>
          <w:rFonts w:hint="default"/>
          <w:sz w:val="24"/>
          <w:szCs w:val="24"/>
          <w:lang w:val="en-US"/>
        </w:rPr>
      </w:pPr>
      <w:r>
        <w:rPr>
          <w:rFonts w:hint="default"/>
          <w:sz w:val="24"/>
          <w:szCs w:val="24"/>
          <w:lang w:val="en-US"/>
        </w:rPr>
        <w:t xml:space="preserve">The create voucher module is used to create the petty cash voucher can be either advance or reimbursement. </w:t>
      </w:r>
    </w:p>
    <w:p>
      <w:pPr>
        <w:rPr>
          <w:rFonts w:hint="default"/>
          <w:sz w:val="24"/>
          <w:szCs w:val="24"/>
          <w:lang w:val="en-US"/>
        </w:rPr>
      </w:pPr>
    </w:p>
    <w:p>
      <w:pPr>
        <w:pStyle w:val="3"/>
        <w:bidi w:val="0"/>
        <w:rPr>
          <w:rFonts w:hint="default"/>
          <w:lang w:val="en-US"/>
        </w:rPr>
      </w:pPr>
      <w:bookmarkStart w:id="1" w:name="_Toc11867"/>
      <w:r>
        <w:rPr>
          <w:rFonts w:hint="default"/>
          <w:lang w:val="en-US"/>
        </w:rPr>
        <w:t>Step 1.1 - Grid view</w:t>
      </w:r>
      <w:bookmarkEnd w:id="1"/>
    </w:p>
    <w:p>
      <w:pPr>
        <w:rPr>
          <w:rFonts w:hint="default"/>
          <w:sz w:val="24"/>
          <w:szCs w:val="24"/>
          <w:lang w:val="en-US"/>
        </w:rPr>
      </w:pPr>
      <w:r>
        <w:rPr>
          <w:rFonts w:hint="default"/>
          <w:sz w:val="24"/>
          <w:szCs w:val="24"/>
          <w:lang w:val="en-US"/>
        </w:rPr>
        <w:t>The grid of view of creation of petty cash voucher. The grid view is in the form of cards and add button</w:t>
      </w:r>
      <w:r>
        <w:commentReference w:id="3"/>
      </w:r>
      <w:r>
        <w:rPr>
          <w:rFonts w:hint="default"/>
          <w:sz w:val="24"/>
          <w:szCs w:val="24"/>
          <w:lang w:val="en-US"/>
        </w:rPr>
        <w:t>. The grid view card consists of the entries made by the user. The grid view card consists of the following fields.</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View button </w:t>
      </w:r>
      <w:r>
        <w:commentReference w:id="4"/>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Edit button </w:t>
      </w:r>
      <w:r>
        <w:commentReference w:id="5"/>
      </w:r>
    </w:p>
    <w:p>
      <w:pPr>
        <w:numPr>
          <w:ilvl w:val="0"/>
          <w:numId w:val="11"/>
        </w:numPr>
        <w:ind w:left="420" w:leftChars="0" w:hanging="420" w:firstLineChars="0"/>
        <w:jc w:val="both"/>
        <w:rPr>
          <w:rFonts w:hint="default"/>
          <w:sz w:val="24"/>
          <w:szCs w:val="24"/>
          <w:lang w:val="en-US"/>
        </w:rPr>
      </w:pPr>
      <w:r>
        <w:rPr>
          <w:rFonts w:hint="default"/>
          <w:sz w:val="24"/>
          <w:szCs w:val="24"/>
          <w:lang w:val="en-US"/>
        </w:rPr>
        <w:t>Petty cash ID</w:t>
      </w:r>
    </w:p>
    <w:p>
      <w:pPr>
        <w:numPr>
          <w:ilvl w:val="0"/>
          <w:numId w:val="11"/>
        </w:numPr>
        <w:ind w:left="420" w:leftChars="0" w:hanging="420" w:firstLineChars="0"/>
        <w:jc w:val="both"/>
        <w:rPr>
          <w:rFonts w:hint="default"/>
          <w:sz w:val="24"/>
          <w:szCs w:val="24"/>
          <w:lang w:val="en-US"/>
        </w:rPr>
      </w:pPr>
      <w:r>
        <w:rPr>
          <w:rFonts w:hint="default"/>
          <w:sz w:val="24"/>
          <w:szCs w:val="24"/>
          <w:lang w:val="en-US"/>
        </w:rPr>
        <w:t>Employee name</w:t>
      </w:r>
    </w:p>
    <w:p>
      <w:pPr>
        <w:numPr>
          <w:ilvl w:val="0"/>
          <w:numId w:val="11"/>
        </w:numPr>
        <w:ind w:left="420" w:leftChars="0" w:hanging="420" w:firstLineChars="0"/>
        <w:jc w:val="both"/>
        <w:rPr>
          <w:rFonts w:hint="default"/>
          <w:sz w:val="24"/>
          <w:szCs w:val="24"/>
          <w:lang w:val="en-US"/>
        </w:rPr>
      </w:pPr>
      <w:r>
        <w:rPr>
          <w:rFonts w:hint="default"/>
          <w:sz w:val="24"/>
          <w:szCs w:val="24"/>
          <w:lang w:val="en-US"/>
        </w:rPr>
        <w:t>Expense - Amount</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Status </w:t>
      </w:r>
    </w:p>
    <w:p>
      <w:pPr>
        <w:rPr>
          <w:rFonts w:hint="default"/>
          <w:sz w:val="24"/>
          <w:szCs w:val="24"/>
          <w:lang w:val="en-US"/>
        </w:rPr>
      </w:pPr>
    </w:p>
    <w:tbl>
      <w:tblPr>
        <w:tblStyle w:val="111"/>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7"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282"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7"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vertAlign w:val="baseline"/>
                <w:lang w:val="en-US"/>
              </w:rPr>
              <w:t>View button</w:t>
            </w:r>
          </w:p>
        </w:tc>
        <w:tc>
          <w:tcPr>
            <w:tcW w:w="728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view button is visible in the card where the view page consists of all the information of the particular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7"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sz w:val="24"/>
                <w:szCs w:val="24"/>
                <w:lang w:val="en-US"/>
              </w:rPr>
              <w:t xml:space="preserve">Edit button </w:t>
            </w:r>
          </w:p>
        </w:tc>
        <w:tc>
          <w:tcPr>
            <w:tcW w:w="7282"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vertAlign w:val="baseline"/>
                <w:lang w:val="en-US"/>
              </w:rPr>
              <w:t>The edit button is visible in the card where the user can edit the data based on the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7"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vertAlign w:val="baseline"/>
                <w:lang w:val="en-US"/>
              </w:rPr>
              <w:t>Petty cash ID</w:t>
            </w:r>
          </w:p>
        </w:tc>
        <w:tc>
          <w:tcPr>
            <w:tcW w:w="7282"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vertAlign w:val="baseline"/>
                <w:lang w:val="en-US"/>
              </w:rPr>
              <w:t xml:space="preserve">The petty cash ID is displayed </w:t>
            </w:r>
            <w: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7"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Employee name</w:t>
            </w:r>
          </w:p>
        </w:tc>
        <w:tc>
          <w:tcPr>
            <w:tcW w:w="728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entry made by self or by for others. The name of the employee is displayed </w:t>
            </w:r>
            <w: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7"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Expense - Amount</w:t>
            </w:r>
          </w:p>
        </w:tc>
        <w:tc>
          <w:tcPr>
            <w:tcW w:w="728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expense and amount together is displayed </w:t>
            </w:r>
            <w:r>
              <w:commentReference w:id="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7"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sz w:val="24"/>
                <w:szCs w:val="24"/>
                <w:lang w:val="en-US"/>
              </w:rPr>
              <w:t xml:space="preserve">Status </w:t>
            </w:r>
          </w:p>
        </w:tc>
        <w:tc>
          <w:tcPr>
            <w:tcW w:w="728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status whether the voucher is approved or rejected or pending or re-raised </w:t>
            </w:r>
            <w:r>
              <w:commentReference w:id="9"/>
            </w:r>
          </w:p>
        </w:tc>
      </w:tr>
    </w:tbl>
    <w:p>
      <w:pPr>
        <w:rPr>
          <w:rFonts w:hint="default"/>
          <w:sz w:val="24"/>
          <w:szCs w:val="24"/>
          <w:lang w:val="en-US"/>
        </w:rPr>
      </w:pPr>
    </w:p>
    <w:p>
      <w:pPr>
        <w:rPr>
          <w:rFonts w:hint="default"/>
          <w:sz w:val="24"/>
          <w:szCs w:val="24"/>
          <w:lang w:val="en-US"/>
        </w:rPr>
      </w:pPr>
      <w:r>
        <w:rPr>
          <w:rFonts w:hint="default"/>
          <w:sz w:val="24"/>
          <w:szCs w:val="24"/>
          <w:lang w:val="en-US"/>
        </w:rPr>
        <w:t>Note : The recently added are displayed first.</w:t>
      </w:r>
    </w:p>
    <w:p>
      <w:pPr>
        <w:rPr>
          <w:rFonts w:hint="default"/>
          <w:sz w:val="24"/>
          <w:szCs w:val="24"/>
          <w:lang w:val="en-US"/>
        </w:rPr>
      </w:pPr>
    </w:p>
    <w:p>
      <w:pPr>
        <w:pStyle w:val="3"/>
        <w:bidi w:val="0"/>
        <w:rPr>
          <w:rFonts w:hint="default"/>
          <w:lang w:val="en-US"/>
        </w:rPr>
      </w:pPr>
      <w:bookmarkStart w:id="2" w:name="_Toc1000"/>
      <w:r>
        <w:rPr>
          <w:rFonts w:hint="default"/>
          <w:lang w:val="en-US"/>
        </w:rPr>
        <w:t>Step 1.2 - Add</w:t>
      </w:r>
      <w:bookmarkEnd w:id="2"/>
      <w:r>
        <w:rPr>
          <w:rFonts w:hint="default"/>
          <w:lang w:val="en-US"/>
        </w:rPr>
        <w:t xml:space="preserve"> </w:t>
      </w:r>
    </w:p>
    <w:p>
      <w:pPr>
        <w:rPr>
          <w:rFonts w:hint="default"/>
          <w:sz w:val="24"/>
          <w:szCs w:val="24"/>
          <w:lang w:val="en-US"/>
        </w:rPr>
      </w:pPr>
      <w:r>
        <w:rPr>
          <w:rFonts w:hint="default"/>
          <w:sz w:val="24"/>
          <w:szCs w:val="24"/>
          <w:lang w:val="en-US"/>
        </w:rPr>
        <w:t>The add button to add the petty cash details. The add module consists of the following.</w:t>
      </w:r>
    </w:p>
    <w:p>
      <w:pPr>
        <w:numPr>
          <w:ilvl w:val="0"/>
          <w:numId w:val="12"/>
        </w:numPr>
        <w:ind w:left="420" w:leftChars="0" w:hanging="420" w:firstLineChars="0"/>
        <w:rPr>
          <w:rFonts w:hint="default"/>
          <w:sz w:val="24"/>
          <w:szCs w:val="24"/>
          <w:lang w:val="en-US"/>
        </w:rPr>
      </w:pPr>
      <w:r>
        <w:rPr>
          <w:rFonts w:hint="default"/>
          <w:sz w:val="24"/>
          <w:szCs w:val="24"/>
          <w:lang w:val="en-US"/>
        </w:rPr>
        <w:t>Petty cash ID</w:t>
      </w:r>
    </w:p>
    <w:p>
      <w:pPr>
        <w:numPr>
          <w:ilvl w:val="0"/>
          <w:numId w:val="12"/>
        </w:numPr>
        <w:ind w:left="420" w:leftChars="0" w:hanging="420" w:firstLineChars="0"/>
        <w:rPr>
          <w:rFonts w:hint="default"/>
          <w:sz w:val="24"/>
          <w:szCs w:val="24"/>
          <w:lang w:val="en-US"/>
        </w:rPr>
      </w:pPr>
      <w:r>
        <w:rPr>
          <w:rFonts w:hint="default"/>
          <w:sz w:val="24"/>
          <w:szCs w:val="24"/>
          <w:lang w:val="en-US"/>
        </w:rPr>
        <w:t xml:space="preserve">Date </w:t>
      </w:r>
    </w:p>
    <w:p>
      <w:pPr>
        <w:numPr>
          <w:ilvl w:val="0"/>
          <w:numId w:val="12"/>
        </w:numPr>
        <w:ind w:left="420" w:leftChars="0" w:hanging="420" w:firstLineChars="0"/>
        <w:rPr>
          <w:rFonts w:hint="default"/>
          <w:sz w:val="24"/>
          <w:szCs w:val="24"/>
          <w:lang w:val="en-US"/>
        </w:rPr>
      </w:pPr>
      <w:r>
        <w:rPr>
          <w:rFonts w:hint="default"/>
          <w:sz w:val="24"/>
          <w:szCs w:val="24"/>
          <w:lang w:val="en-US"/>
        </w:rPr>
        <w:t>Employee name</w:t>
      </w:r>
    </w:p>
    <w:p>
      <w:pPr>
        <w:numPr>
          <w:ilvl w:val="0"/>
          <w:numId w:val="12"/>
        </w:numPr>
        <w:ind w:left="420" w:leftChars="0" w:hanging="420" w:firstLineChars="0"/>
        <w:rPr>
          <w:rFonts w:hint="default"/>
          <w:sz w:val="24"/>
          <w:szCs w:val="24"/>
          <w:lang w:val="en-US"/>
        </w:rPr>
      </w:pPr>
      <w:r>
        <w:rPr>
          <w:rFonts w:hint="default"/>
          <w:sz w:val="24"/>
          <w:szCs w:val="24"/>
          <w:lang w:val="en-US"/>
        </w:rPr>
        <w:t>Type</w:t>
      </w:r>
    </w:p>
    <w:p>
      <w:pPr>
        <w:numPr>
          <w:numId w:val="0"/>
        </w:numPr>
        <w:rPr>
          <w:rFonts w:hint="default"/>
          <w:sz w:val="24"/>
          <w:szCs w:val="24"/>
          <w:lang w:val="en-US"/>
        </w:rPr>
      </w:pPr>
    </w:p>
    <w:tbl>
      <w:tblPr>
        <w:tblStyle w:val="111"/>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06"/>
        <w:gridCol w:w="1599"/>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5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06"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500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51" w:type="dxa"/>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Petty cash ID</w:t>
            </w:r>
          </w:p>
        </w:tc>
        <w:tc>
          <w:tcPr>
            <w:tcW w:w="90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w:t>
            </w:r>
          </w:p>
        </w:tc>
        <w:tc>
          <w:tcPr>
            <w:tcW w:w="159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5003" w:type="dxa"/>
          </w:tcPr>
          <w:p>
            <w:pPr>
              <w:keepNext w:val="0"/>
              <w:keepLines w:val="0"/>
              <w:widowControl/>
              <w:suppressLineNumbers w:val="0"/>
              <w:spacing w:before="0" w:beforeAutospacing="0" w:after="0" w:afterAutospacing="0"/>
              <w:ind w:left="0" w:right="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unique petty cash ID is automatically generated.</w:t>
            </w:r>
            <w:r>
              <w:rPr>
                <w:rFonts w:hint="default"/>
                <w:sz w:val="20"/>
                <w:szCs w:val="20"/>
              </w:rP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51" w:type="dxa"/>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Date </w:t>
            </w:r>
          </w:p>
        </w:tc>
        <w:tc>
          <w:tcPr>
            <w:tcW w:w="90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Auto </w:t>
            </w:r>
          </w:p>
        </w:tc>
        <w:tc>
          <w:tcPr>
            <w:tcW w:w="159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5003" w:type="dxa"/>
          </w:tcPr>
          <w:p>
            <w:pPr>
              <w:keepNext w:val="0"/>
              <w:keepLines w:val="0"/>
              <w:widowControl/>
              <w:suppressLineNumbers w:val="0"/>
              <w:spacing w:before="0" w:beforeAutospacing="0" w:after="0" w:afterAutospacing="0"/>
              <w:ind w:left="0" w:right="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 xml:space="preserve">By default, today’s date (current date) is generated </w:t>
            </w:r>
            <w:r>
              <w:comment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15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Employee name</w:t>
            </w:r>
          </w:p>
        </w:tc>
        <w:tc>
          <w:tcPr>
            <w:tcW w:w="906"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Auto </w:t>
            </w:r>
          </w:p>
        </w:tc>
        <w:tc>
          <w:tcPr>
            <w:tcW w:w="1599"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5003" w:type="dxa"/>
            <w:vAlign w:val="top"/>
          </w:tcPr>
          <w:p>
            <w:pPr>
              <w:keepNext w:val="0"/>
              <w:keepLines w:val="0"/>
              <w:widowControl/>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employee name whose login it is displayed by default. The employee can edit the field if required. The employee name to be selected from the drop down. The drop down options are fetched from the employee master (in connect us &gt;&gt; masters &gt;&gt; general master &gt;&gt; employee master)</w:t>
            </w:r>
            <w:r>
              <w:rPr>
                <w:rFonts w:hint="default"/>
                <w:sz w:val="20"/>
                <w:szCs w:val="20"/>
              </w:rPr>
              <w:commentReference w:id="1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15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Type </w:t>
            </w:r>
          </w:p>
        </w:tc>
        <w:tc>
          <w:tcPr>
            <w:tcW w:w="906"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Radio button</w:t>
            </w:r>
          </w:p>
        </w:tc>
        <w:tc>
          <w:tcPr>
            <w:tcW w:w="1599"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5003" w:type="dxa"/>
            <w:vAlign w:val="top"/>
          </w:tcPr>
          <w:p>
            <w:pPr>
              <w:keepNext w:val="0"/>
              <w:keepLines w:val="0"/>
              <w:widowControl/>
              <w:suppressLineNumbers w:val="0"/>
              <w:spacing w:before="0" w:beforeAutospacing="0" w:after="0" w:afterAutospacing="0"/>
              <w:ind w:left="0" w:right="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type of payment is selected whether it is advance or reimbursement. The radio button consists of the following.</w:t>
            </w:r>
          </w:p>
          <w:p>
            <w:pPr>
              <w:keepNext w:val="0"/>
              <w:keepLines w:val="0"/>
              <w:widowControl/>
              <w:numPr>
                <w:ilvl w:val="0"/>
                <w:numId w:val="11"/>
              </w:numPr>
              <w:suppressLineNumbers w:val="0"/>
              <w:spacing w:before="0" w:beforeAutospacing="0" w:after="0" w:afterAutospacing="0"/>
              <w:ind w:left="420" w:leftChars="0" w:right="0" w:hanging="420" w:firstLine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Advance</w:t>
            </w:r>
          </w:p>
          <w:p>
            <w:pPr>
              <w:keepNext w:val="0"/>
              <w:keepLines w:val="0"/>
              <w:widowControl/>
              <w:numPr>
                <w:ilvl w:val="0"/>
                <w:numId w:val="11"/>
              </w:numPr>
              <w:suppressLineNumbers w:val="0"/>
              <w:spacing w:before="0" w:beforeAutospacing="0" w:after="0" w:afterAutospacing="0"/>
              <w:ind w:left="420" w:leftChars="0" w:right="0" w:rightChars="0" w:hanging="420" w:firstLine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Reimbursement</w:t>
            </w:r>
          </w:p>
          <w:p>
            <w:pPr>
              <w:pStyle w:val="26"/>
              <w:rPr>
                <w:rFonts w:hint="default"/>
                <w:sz w:val="24"/>
                <w:szCs w:val="24"/>
                <w:lang w:val="en-US"/>
              </w:rPr>
            </w:pPr>
            <w:r>
              <w:rPr>
                <w:rFonts w:hint="default"/>
                <w:sz w:val="24"/>
                <w:szCs w:val="24"/>
                <w:lang w:val="en-US"/>
              </w:rPr>
              <w:t>Advance is when the advance is given to the employee.</w:t>
            </w:r>
          </w:p>
          <w:p>
            <w:pPr>
              <w:pStyle w:val="26"/>
              <w:rPr>
                <w:rFonts w:hint="default" w:ascii="Calibri" w:hAnsi="Calibri" w:eastAsia="SimSun" w:cs="Times New Roman"/>
                <w:kern w:val="0"/>
                <w:sz w:val="24"/>
                <w:szCs w:val="24"/>
                <w:lang w:val="en-US" w:eastAsia="zh-CN" w:bidi="ar"/>
              </w:rPr>
            </w:pPr>
            <w:r>
              <w:rPr>
                <w:rFonts w:hint="default"/>
                <w:sz w:val="24"/>
                <w:szCs w:val="24"/>
                <w:lang w:val="en-US"/>
              </w:rPr>
              <w:t>Reimbursement is when the reimbursement is made for the payments made by the employee.</w:t>
            </w:r>
            <w:r>
              <w:rPr>
                <w:rFonts w:hint="default"/>
                <w:lang w:val="en-US"/>
              </w:rPr>
              <w:t xml:space="preserve"> </w:t>
            </w:r>
            <w:r>
              <w:commentReference w:id="13"/>
            </w:r>
          </w:p>
        </w:tc>
      </w:tr>
    </w:tbl>
    <w:p>
      <w:pPr>
        <w:numPr>
          <w:numId w:val="0"/>
        </w:numPr>
        <w:rPr>
          <w:rFonts w:hint="default"/>
          <w:sz w:val="24"/>
          <w:szCs w:val="24"/>
          <w:lang w:val="en-US"/>
        </w:rPr>
      </w:pPr>
    </w:p>
    <w:p>
      <w:pPr>
        <w:rPr>
          <w:rFonts w:hint="default"/>
          <w:sz w:val="24"/>
          <w:szCs w:val="24"/>
          <w:lang w:val="en-US"/>
        </w:rPr>
      </w:pPr>
      <w:r>
        <w:rPr>
          <w:rFonts w:hint="default"/>
          <w:sz w:val="24"/>
          <w:szCs w:val="24"/>
          <w:lang w:val="en-US"/>
        </w:rPr>
        <w:t>Based on the type (either advance or reimbursement) selected, the following data is displayed.</w:t>
      </w:r>
    </w:p>
    <w:p>
      <w:pPr>
        <w:numPr>
          <w:ilvl w:val="0"/>
          <w:numId w:val="13"/>
        </w:numPr>
        <w:ind w:left="420" w:leftChars="0" w:hanging="420" w:firstLineChars="0"/>
        <w:rPr>
          <w:rFonts w:hint="default"/>
          <w:sz w:val="24"/>
          <w:szCs w:val="24"/>
          <w:lang w:val="en-US"/>
        </w:rPr>
      </w:pPr>
      <w:r>
        <w:rPr>
          <w:rFonts w:hint="default"/>
          <w:sz w:val="24"/>
          <w:szCs w:val="24"/>
          <w:lang w:val="en-US"/>
        </w:rPr>
        <w:t>Expense</w:t>
      </w:r>
    </w:p>
    <w:p>
      <w:pPr>
        <w:numPr>
          <w:ilvl w:val="0"/>
          <w:numId w:val="13"/>
        </w:numPr>
        <w:ind w:left="420" w:leftChars="0" w:hanging="420" w:firstLineChars="0"/>
        <w:rPr>
          <w:rFonts w:hint="default"/>
          <w:sz w:val="24"/>
          <w:szCs w:val="24"/>
          <w:lang w:val="en-US"/>
        </w:rPr>
      </w:pPr>
      <w:r>
        <w:rPr>
          <w:rFonts w:hint="default"/>
          <w:sz w:val="24"/>
          <w:szCs w:val="24"/>
          <w:lang w:val="en-US"/>
        </w:rPr>
        <w:t>Amount</w:t>
      </w:r>
    </w:p>
    <w:p>
      <w:pPr>
        <w:numPr>
          <w:ilvl w:val="0"/>
          <w:numId w:val="13"/>
        </w:numPr>
        <w:ind w:left="420" w:leftChars="0" w:hanging="420" w:firstLineChars="0"/>
        <w:rPr>
          <w:rFonts w:hint="default"/>
          <w:sz w:val="24"/>
          <w:szCs w:val="24"/>
          <w:lang w:val="en-US"/>
        </w:rPr>
      </w:pPr>
      <w:r>
        <w:rPr>
          <w:rFonts w:hint="default"/>
          <w:sz w:val="24"/>
          <w:szCs w:val="24"/>
          <w:lang w:val="en-US"/>
        </w:rPr>
        <w:t>Attachment</w:t>
      </w:r>
    </w:p>
    <w:p>
      <w:pPr>
        <w:numPr>
          <w:ilvl w:val="0"/>
          <w:numId w:val="13"/>
        </w:numPr>
        <w:ind w:left="420" w:leftChars="0" w:hanging="420" w:firstLineChars="0"/>
        <w:rPr>
          <w:rFonts w:hint="default"/>
          <w:sz w:val="24"/>
          <w:szCs w:val="24"/>
          <w:lang w:val="en-US"/>
        </w:rPr>
      </w:pPr>
      <w:r>
        <w:rPr>
          <w:rFonts w:hint="default"/>
          <w:sz w:val="24"/>
          <w:szCs w:val="24"/>
          <w:lang w:val="en-US"/>
        </w:rPr>
        <w:t>Add more</w:t>
      </w:r>
    </w:p>
    <w:p>
      <w:pPr>
        <w:numPr>
          <w:ilvl w:val="0"/>
          <w:numId w:val="13"/>
        </w:numPr>
        <w:ind w:left="420" w:leftChars="0" w:hanging="420" w:firstLineChars="0"/>
        <w:rPr>
          <w:rFonts w:hint="default"/>
          <w:sz w:val="24"/>
          <w:szCs w:val="24"/>
          <w:lang w:val="en-US"/>
        </w:rPr>
      </w:pPr>
      <w:r>
        <w:rPr>
          <w:rFonts w:hint="default"/>
          <w:sz w:val="24"/>
          <w:szCs w:val="24"/>
          <w:lang w:val="en-US"/>
        </w:rPr>
        <w:t>Submit</w:t>
      </w:r>
    </w:p>
    <w:p>
      <w:pPr>
        <w:numPr>
          <w:ilvl w:val="0"/>
          <w:numId w:val="13"/>
        </w:numPr>
        <w:ind w:left="420" w:leftChars="0" w:hanging="420" w:firstLineChars="0"/>
        <w:rPr>
          <w:rFonts w:hint="default"/>
          <w:sz w:val="24"/>
          <w:szCs w:val="24"/>
          <w:lang w:val="en-US"/>
        </w:rPr>
      </w:pPr>
      <w:r>
        <w:rPr>
          <w:rFonts w:hint="default"/>
          <w:sz w:val="24"/>
          <w:szCs w:val="24"/>
          <w:lang w:val="en-US"/>
        </w:rPr>
        <w:t xml:space="preserve">Cancel </w:t>
      </w:r>
    </w:p>
    <w:p>
      <w:pPr>
        <w:numPr>
          <w:numId w:val="0"/>
        </w:numPr>
        <w:rPr>
          <w:rFonts w:hint="default"/>
          <w:sz w:val="24"/>
          <w:szCs w:val="24"/>
          <w:lang w:val="en-US"/>
        </w:rPr>
      </w:pPr>
    </w:p>
    <w:tbl>
      <w:tblPr>
        <w:tblStyle w:val="111"/>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960"/>
        <w:gridCol w:w="1615"/>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47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6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1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55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470" w:type="dxa"/>
            <w:vAlign w:val="top"/>
          </w:tcPr>
          <w:p>
            <w:pPr>
              <w:keepNext w:val="0"/>
              <w:keepLines w:val="0"/>
              <w:widowControl/>
              <w:numPr>
                <w:numId w:val="0"/>
              </w:numPr>
              <w:suppressLineNumbers w:val="0"/>
              <w:spacing w:before="0" w:beforeAutospacing="0" w:after="0" w:afterAutospacing="0"/>
              <w:ind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Expense</w:t>
            </w:r>
          </w:p>
        </w:tc>
        <w:tc>
          <w:tcPr>
            <w:tcW w:w="96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1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553" w:type="dxa"/>
            <w:vAlign w:val="top"/>
          </w:tcPr>
          <w:p>
            <w:pPr>
              <w:keepNext w:val="0"/>
              <w:keepLines w:val="0"/>
              <w:widowControl/>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expense is selected from the drop down. The expense is fetched from the expense master.</w:t>
            </w:r>
            <w:r>
              <w:rPr>
                <w:rFonts w:hint="default"/>
                <w:sz w:val="20"/>
                <w:szCs w:val="20"/>
              </w:rPr>
              <w:commentReference w:id="14"/>
            </w:r>
            <w:r>
              <w:rPr>
                <w:rFonts w:hint="default"/>
                <w:sz w:val="20"/>
                <w:szCs w:val="20"/>
                <w:lang w:val="en-US"/>
              </w:rPr>
              <w:t xml:space="preserve"> </w:t>
            </w:r>
            <w:r>
              <w:rPr>
                <w:rFonts w:hint="default"/>
                <w:sz w:val="24"/>
                <w:szCs w:val="24"/>
                <w:lang w:val="en-US"/>
              </w:rPr>
              <w:t xml:space="preserve">It is displayed as “main head - child”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470" w:type="dxa"/>
            <w:vAlign w:val="top"/>
          </w:tcPr>
          <w:p>
            <w:pPr>
              <w:keepNext w:val="0"/>
              <w:keepLines w:val="0"/>
              <w:widowControl/>
              <w:numPr>
                <w:numId w:val="0"/>
              </w:numPr>
              <w:suppressLineNumbers w:val="0"/>
              <w:spacing w:before="0" w:beforeAutospacing="0" w:after="0" w:afterAutospacing="0"/>
              <w:ind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Amount</w:t>
            </w:r>
          </w:p>
        </w:tc>
        <w:tc>
          <w:tcPr>
            <w:tcW w:w="96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1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553" w:type="dxa"/>
            <w:vAlign w:val="top"/>
          </w:tcPr>
          <w:p>
            <w:pPr>
              <w:keepNext w:val="0"/>
              <w:keepLines w:val="0"/>
              <w:widowControl/>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amount is entered. Only amount to be entered.</w:t>
            </w:r>
            <w:r>
              <w:rPr>
                <w:rFonts w:hint="default"/>
                <w:sz w:val="20"/>
                <w:szCs w:val="20"/>
              </w:rPr>
              <w:commentReference w:id="1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70" w:type="dxa"/>
            <w:vAlign w:val="top"/>
          </w:tcPr>
          <w:p>
            <w:pPr>
              <w:keepNext w:val="0"/>
              <w:keepLines w:val="0"/>
              <w:widowControl/>
              <w:numPr>
                <w:numId w:val="0"/>
              </w:numPr>
              <w:suppressLineNumbers w:val="0"/>
              <w:spacing w:before="0" w:beforeAutospacing="0" w:after="0" w:afterAutospacing="0"/>
              <w:ind w:leftChars="0" w:right="0" w:right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Attachment</w:t>
            </w:r>
          </w:p>
        </w:tc>
        <w:tc>
          <w:tcPr>
            <w:tcW w:w="96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File upload</w:t>
            </w:r>
          </w:p>
        </w:tc>
        <w:tc>
          <w:tcPr>
            <w:tcW w:w="1615"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Optional </w:t>
            </w:r>
          </w:p>
        </w:tc>
        <w:tc>
          <w:tcPr>
            <w:tcW w:w="4553" w:type="dxa"/>
            <w:vAlign w:val="top"/>
          </w:tcPr>
          <w:p>
            <w:pPr>
              <w:keepNext w:val="0"/>
              <w:keepLines w:val="0"/>
              <w:widowControl/>
              <w:suppressLineNumbers w:val="0"/>
              <w:spacing w:before="0" w:beforeAutospacing="0" w:after="0" w:afterAutospacing="0"/>
              <w:ind w:left="0" w:right="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attachments are uploaded. Multiple attachments can be uploaded.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70" w:type="dxa"/>
            <w:vAlign w:val="top"/>
          </w:tcPr>
          <w:p>
            <w:pPr>
              <w:keepNext w:val="0"/>
              <w:keepLines w:val="0"/>
              <w:widowControl/>
              <w:numPr>
                <w:numId w:val="0"/>
              </w:numPr>
              <w:suppressLineNumbers w:val="0"/>
              <w:spacing w:before="0" w:beforeAutospacing="0" w:after="0" w:afterAutospacing="0"/>
              <w:ind w:leftChars="0" w:right="0" w:right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Add more</w:t>
            </w:r>
          </w:p>
        </w:tc>
        <w:tc>
          <w:tcPr>
            <w:tcW w:w="96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Button </w:t>
            </w:r>
          </w:p>
        </w:tc>
        <w:tc>
          <w:tcPr>
            <w:tcW w:w="1615"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Optional </w:t>
            </w:r>
          </w:p>
        </w:tc>
        <w:tc>
          <w:tcPr>
            <w:tcW w:w="4553" w:type="dxa"/>
            <w:vAlign w:val="top"/>
          </w:tcPr>
          <w:p>
            <w:pPr>
              <w:pStyle w:val="26"/>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 xml:space="preserve">The add more button to add more expenses and amount for the expense. </w:t>
            </w:r>
            <w:r>
              <w:rPr>
                <w:rFonts w:hint="default"/>
                <w:sz w:val="24"/>
                <w:szCs w:val="24"/>
                <w:lang w:val="en-US"/>
              </w:rPr>
              <w:t xml:space="preserve">There can be multiple expenses which are added in cards one by one. </w:t>
            </w:r>
            <w:r>
              <w:rPr>
                <w:rFonts w:hint="default"/>
                <w:sz w:val="24"/>
                <w:szCs w:val="24"/>
                <w:lang w:val="en-US"/>
              </w:rPr>
              <w:br w:type="textWrapping"/>
            </w:r>
            <w:r>
              <w:rPr>
                <w:rFonts w:hint="default"/>
                <w:sz w:val="24"/>
                <w:szCs w:val="24"/>
                <w:lang w:val="en-US"/>
              </w:rPr>
              <w:t>After adding, the card can be deleted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70" w:type="dxa"/>
            <w:vAlign w:val="top"/>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 xml:space="preserve">Submit </w:t>
            </w:r>
          </w:p>
        </w:tc>
        <w:tc>
          <w:tcPr>
            <w:tcW w:w="96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Button </w:t>
            </w:r>
          </w:p>
        </w:tc>
        <w:tc>
          <w:tcPr>
            <w:tcW w:w="1615"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Optional </w:t>
            </w:r>
          </w:p>
        </w:tc>
        <w:tc>
          <w:tcPr>
            <w:tcW w:w="4553" w:type="dxa"/>
            <w:vAlign w:val="top"/>
          </w:tcPr>
          <w:p>
            <w:pPr>
              <w:keepNext w:val="0"/>
              <w:keepLines w:val="0"/>
              <w:widowControl/>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submit button to add the data. The request is sent for the approval. In employee master, against the user, the leave approver or petty cash approver will get the request for the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70" w:type="dxa"/>
            <w:vAlign w:val="top"/>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 xml:space="preserve">Cancel </w:t>
            </w:r>
          </w:p>
        </w:tc>
        <w:tc>
          <w:tcPr>
            <w:tcW w:w="96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Button</w:t>
            </w:r>
          </w:p>
        </w:tc>
        <w:tc>
          <w:tcPr>
            <w:tcW w:w="1615"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Optional </w:t>
            </w:r>
          </w:p>
        </w:tc>
        <w:tc>
          <w:tcPr>
            <w:tcW w:w="4553" w:type="dxa"/>
            <w:vAlign w:val="top"/>
          </w:tcPr>
          <w:p>
            <w:pPr>
              <w:keepNext w:val="0"/>
              <w:keepLines w:val="0"/>
              <w:widowControl/>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cancel button to cancel the data</w:t>
            </w:r>
          </w:p>
        </w:tc>
      </w:tr>
    </w:tbl>
    <w:p>
      <w:pPr>
        <w:numPr>
          <w:numId w:val="0"/>
        </w:numPr>
        <w:rPr>
          <w:rFonts w:hint="default"/>
          <w:sz w:val="24"/>
          <w:szCs w:val="24"/>
          <w:lang w:val="en-US"/>
        </w:rPr>
      </w:pPr>
    </w:p>
    <w:p>
      <w:pPr>
        <w:rPr>
          <w:rFonts w:hint="default"/>
          <w:sz w:val="24"/>
          <w:szCs w:val="24"/>
          <w:lang w:val="en-US"/>
        </w:rPr>
      </w:pPr>
      <w:r>
        <w:rPr>
          <w:rFonts w:hint="default"/>
          <w:sz w:val="24"/>
          <w:szCs w:val="24"/>
          <w:lang w:val="en-US"/>
        </w:rPr>
        <w:t xml:space="preserve">Note : The user can add only upto Rs.10000 only per day either it can be multiple expenses or single expense. </w:t>
      </w:r>
    </w:p>
    <w:p>
      <w:pPr>
        <w:rPr>
          <w:rFonts w:hint="default"/>
          <w:sz w:val="24"/>
          <w:szCs w:val="24"/>
          <w:lang w:val="en-US"/>
        </w:rPr>
      </w:pPr>
    </w:p>
    <w:p>
      <w:pPr>
        <w:pStyle w:val="3"/>
        <w:bidi w:val="0"/>
        <w:rPr>
          <w:rFonts w:hint="default"/>
          <w:lang w:val="en-US"/>
        </w:rPr>
      </w:pPr>
      <w:bookmarkStart w:id="3" w:name="_Toc16610"/>
      <w:r>
        <w:rPr>
          <w:rFonts w:hint="default"/>
          <w:lang w:val="en-US"/>
        </w:rPr>
        <w:t>Step 1.3 - View</w:t>
      </w:r>
      <w:bookmarkEnd w:id="3"/>
    </w:p>
    <w:p>
      <w:pPr>
        <w:numPr>
          <w:ilvl w:val="0"/>
          <w:numId w:val="0"/>
        </w:numPr>
        <w:jc w:val="both"/>
        <w:rPr>
          <w:rFonts w:hint="default"/>
          <w:sz w:val="24"/>
          <w:szCs w:val="24"/>
          <w:lang w:val="en-US"/>
        </w:rPr>
      </w:pPr>
      <w:r>
        <w:rPr>
          <w:rFonts w:hint="default"/>
          <w:sz w:val="24"/>
          <w:szCs w:val="24"/>
          <w:lang w:val="en-US"/>
        </w:rPr>
        <w:t>The view button to view the record. The view data consists of the following fields.</w:t>
      </w:r>
    </w:p>
    <w:p>
      <w:pPr>
        <w:numPr>
          <w:ilvl w:val="0"/>
          <w:numId w:val="11"/>
        </w:numPr>
        <w:ind w:left="420" w:leftChars="0" w:hanging="420" w:firstLineChars="0"/>
        <w:jc w:val="both"/>
        <w:rPr>
          <w:rFonts w:hint="default"/>
          <w:sz w:val="24"/>
          <w:szCs w:val="24"/>
          <w:lang w:val="en-US"/>
        </w:rPr>
      </w:pPr>
      <w:r>
        <w:rPr>
          <w:rFonts w:hint="default"/>
          <w:sz w:val="24"/>
          <w:szCs w:val="24"/>
          <w:lang w:val="en-US"/>
        </w:rPr>
        <w:t>Petty cash ID</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Date </w:t>
      </w:r>
    </w:p>
    <w:p>
      <w:pPr>
        <w:numPr>
          <w:ilvl w:val="0"/>
          <w:numId w:val="11"/>
        </w:numPr>
        <w:ind w:left="420" w:leftChars="0" w:hanging="420" w:firstLineChars="0"/>
        <w:jc w:val="both"/>
        <w:rPr>
          <w:rFonts w:hint="default"/>
          <w:sz w:val="24"/>
          <w:szCs w:val="24"/>
          <w:lang w:val="en-US"/>
        </w:rPr>
      </w:pPr>
      <w:r>
        <w:rPr>
          <w:rFonts w:hint="default"/>
          <w:sz w:val="24"/>
          <w:szCs w:val="24"/>
          <w:lang w:val="en-US"/>
        </w:rPr>
        <w:t>Employee name</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Type </w:t>
      </w:r>
    </w:p>
    <w:p>
      <w:pPr>
        <w:numPr>
          <w:ilvl w:val="0"/>
          <w:numId w:val="11"/>
        </w:numPr>
        <w:ind w:left="420" w:leftChars="0" w:hanging="420" w:firstLineChars="0"/>
        <w:jc w:val="both"/>
        <w:rPr>
          <w:rFonts w:hint="default"/>
          <w:sz w:val="24"/>
          <w:szCs w:val="24"/>
          <w:lang w:val="en-US"/>
        </w:rPr>
      </w:pPr>
      <w:r>
        <w:rPr>
          <w:rFonts w:hint="default"/>
          <w:sz w:val="24"/>
          <w:szCs w:val="24"/>
          <w:lang w:val="en-US"/>
        </w:rPr>
        <w:t>Expense</w:t>
      </w:r>
    </w:p>
    <w:p>
      <w:pPr>
        <w:numPr>
          <w:ilvl w:val="0"/>
          <w:numId w:val="11"/>
        </w:numPr>
        <w:ind w:left="420" w:leftChars="0" w:hanging="420" w:firstLineChars="0"/>
        <w:jc w:val="both"/>
        <w:rPr>
          <w:rFonts w:hint="default"/>
          <w:sz w:val="24"/>
          <w:szCs w:val="24"/>
          <w:lang w:val="en-US"/>
        </w:rPr>
      </w:pPr>
      <w:r>
        <w:rPr>
          <w:rFonts w:hint="default"/>
          <w:sz w:val="24"/>
          <w:szCs w:val="24"/>
          <w:lang w:val="en-US"/>
        </w:rPr>
        <w:t>Amount</w:t>
      </w:r>
    </w:p>
    <w:p>
      <w:pPr>
        <w:numPr>
          <w:ilvl w:val="0"/>
          <w:numId w:val="11"/>
        </w:numPr>
        <w:ind w:left="420" w:leftChars="0" w:hanging="420" w:firstLineChars="0"/>
        <w:jc w:val="both"/>
        <w:rPr>
          <w:rFonts w:hint="default"/>
          <w:sz w:val="24"/>
          <w:szCs w:val="24"/>
          <w:lang w:val="en-US"/>
        </w:rPr>
      </w:pPr>
      <w:r>
        <w:rPr>
          <w:rFonts w:hint="default"/>
          <w:sz w:val="24"/>
          <w:szCs w:val="24"/>
          <w:lang w:val="en-US"/>
        </w:rPr>
        <w:t>Attachments</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Status </w:t>
      </w:r>
    </w:p>
    <w:p>
      <w:pPr>
        <w:numPr>
          <w:ilvl w:val="0"/>
          <w:numId w:val="0"/>
        </w:numPr>
        <w:jc w:val="both"/>
        <w:rPr>
          <w:rFonts w:hint="default"/>
          <w:sz w:val="24"/>
          <w:szCs w:val="24"/>
          <w:lang w:val="en-US"/>
        </w:rPr>
      </w:pPr>
    </w:p>
    <w:tbl>
      <w:tblPr>
        <w:tblStyle w:val="11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115"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vertAlign w:val="baseline"/>
                <w:lang w:val="en-US"/>
              </w:rPr>
              <w:t>Petty cash ID</w:t>
            </w:r>
          </w:p>
        </w:tc>
        <w:tc>
          <w:tcPr>
            <w:tcW w:w="711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The petty cash ID is displayed </w:t>
            </w:r>
            <w:r>
              <w:commentReference w:id="1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 xml:space="preserve">Date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date on which the entry is made is displayed </w:t>
            </w:r>
            <w:r>
              <w:commentReference w:id="1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Employee name</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entry made by self or by for others. The name of the employee is displayed </w:t>
            </w:r>
            <w:r>
              <w:commentReference w:id="1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lang w:val="en-US"/>
              </w:rPr>
            </w:pPr>
            <w:r>
              <w:rPr>
                <w:rFonts w:hint="default"/>
                <w:sz w:val="24"/>
                <w:szCs w:val="24"/>
                <w:lang w:val="en-US"/>
              </w:rPr>
              <w:t xml:space="preserve">Type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type whether it is advance or the reimbursement is displayed </w:t>
            </w:r>
            <w:r>
              <w:commentReference w:id="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Expense</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expense is displayed </w:t>
            </w:r>
            <w:r>
              <w:commentReference w:id="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Amount</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amount is displayed </w:t>
            </w:r>
            <w:r>
              <w:commentReference w:id="2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lang w:val="en-US"/>
              </w:rPr>
            </w:pPr>
            <w:r>
              <w:rPr>
                <w:rFonts w:hint="default"/>
                <w:sz w:val="24"/>
                <w:szCs w:val="24"/>
                <w:lang w:val="en-US"/>
              </w:rPr>
              <w:t xml:space="preserve">Attachments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attachments are displayed and can be viewed by clicking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lang w:val="en-US"/>
              </w:rPr>
            </w:pPr>
            <w:r>
              <w:rPr>
                <w:rFonts w:hint="default"/>
                <w:sz w:val="24"/>
                <w:szCs w:val="24"/>
                <w:lang w:val="en-US"/>
              </w:rPr>
              <w:t xml:space="preserve">Status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status whether the voucher is approved or rejected or pending or re-raised </w:t>
            </w:r>
            <w:r>
              <w:commentReference w:id="22"/>
            </w:r>
          </w:p>
        </w:tc>
      </w:tr>
    </w:tbl>
    <w:p>
      <w:pPr>
        <w:rPr>
          <w:rFonts w:hint="default"/>
          <w:sz w:val="24"/>
          <w:szCs w:val="24"/>
          <w:lang w:val="en-US"/>
        </w:rPr>
      </w:pPr>
    </w:p>
    <w:p>
      <w:pPr>
        <w:rPr>
          <w:rFonts w:hint="default"/>
          <w:sz w:val="24"/>
          <w:szCs w:val="24"/>
          <w:lang w:val="en-US"/>
        </w:rPr>
      </w:pPr>
      <w:r>
        <w:rPr>
          <w:rFonts w:hint="default"/>
          <w:sz w:val="24"/>
          <w:szCs w:val="24"/>
          <w:lang w:val="en-US"/>
        </w:rPr>
        <w:t>Note : If there are multiple expenses, displayed one by one in order.</w:t>
      </w:r>
    </w:p>
    <w:p>
      <w:pPr>
        <w:rPr>
          <w:rFonts w:hint="default"/>
          <w:sz w:val="24"/>
          <w:szCs w:val="24"/>
          <w:lang w:val="en-US"/>
        </w:rPr>
      </w:pPr>
    </w:p>
    <w:p>
      <w:pPr>
        <w:pStyle w:val="3"/>
        <w:bidi w:val="0"/>
        <w:rPr>
          <w:rFonts w:hint="default"/>
          <w:lang w:val="en-US"/>
        </w:rPr>
      </w:pPr>
      <w:bookmarkStart w:id="4" w:name="_Toc20798"/>
      <w:r>
        <w:rPr>
          <w:rFonts w:hint="default"/>
          <w:lang w:val="en-US"/>
        </w:rPr>
        <w:t>Step 1.4 - Edit</w:t>
      </w:r>
      <w:bookmarkEnd w:id="4"/>
    </w:p>
    <w:p>
      <w:pPr>
        <w:rPr>
          <w:rFonts w:hint="default"/>
          <w:sz w:val="24"/>
          <w:szCs w:val="24"/>
          <w:lang w:val="en-US"/>
        </w:rPr>
      </w:pPr>
      <w:r>
        <w:rPr>
          <w:rFonts w:hint="default"/>
          <w:sz w:val="24"/>
          <w:szCs w:val="24"/>
          <w:lang w:val="en-US"/>
        </w:rPr>
        <w:t>The edit button to edit the data. The edit works based on the status. The following are the types when the data can be edited.</w:t>
      </w:r>
    </w:p>
    <w:p>
      <w:pPr>
        <w:numPr>
          <w:ilvl w:val="0"/>
          <w:numId w:val="14"/>
        </w:numPr>
        <w:ind w:left="420" w:leftChars="0" w:hanging="420" w:firstLineChars="0"/>
        <w:rPr>
          <w:rFonts w:hint="default"/>
          <w:sz w:val="24"/>
          <w:szCs w:val="24"/>
          <w:lang w:val="en-US"/>
        </w:rPr>
      </w:pPr>
      <w:r>
        <w:rPr>
          <w:rFonts w:hint="default"/>
          <w:sz w:val="24"/>
          <w:szCs w:val="24"/>
          <w:lang w:val="en-US"/>
        </w:rPr>
        <w:t>Pending</w:t>
      </w:r>
    </w:p>
    <w:p>
      <w:pPr>
        <w:numPr>
          <w:ilvl w:val="0"/>
          <w:numId w:val="14"/>
        </w:numPr>
        <w:ind w:left="420" w:leftChars="0" w:hanging="420" w:firstLineChars="0"/>
        <w:rPr>
          <w:rFonts w:hint="default"/>
          <w:sz w:val="24"/>
          <w:szCs w:val="24"/>
          <w:lang w:val="en-US"/>
        </w:rPr>
      </w:pPr>
      <w:r>
        <w:rPr>
          <w:rFonts w:hint="default"/>
          <w:sz w:val="24"/>
          <w:szCs w:val="24"/>
          <w:lang w:val="en-US"/>
        </w:rPr>
        <w:t>Approved</w:t>
      </w:r>
    </w:p>
    <w:p>
      <w:pPr>
        <w:numPr>
          <w:ilvl w:val="0"/>
          <w:numId w:val="14"/>
        </w:numPr>
        <w:ind w:left="420" w:leftChars="0" w:hanging="420" w:firstLineChars="0"/>
        <w:rPr>
          <w:rFonts w:hint="default"/>
          <w:sz w:val="24"/>
          <w:szCs w:val="24"/>
          <w:lang w:val="en-US"/>
        </w:rPr>
      </w:pPr>
      <w:r>
        <w:rPr>
          <w:rFonts w:hint="default"/>
          <w:sz w:val="24"/>
          <w:szCs w:val="24"/>
          <w:lang w:val="en-US"/>
        </w:rPr>
        <w:t>Rejected</w:t>
      </w:r>
    </w:p>
    <w:p>
      <w:pPr>
        <w:numPr>
          <w:numId w:val="0"/>
        </w:numPr>
        <w:rPr>
          <w:rFonts w:hint="default"/>
          <w:sz w:val="24"/>
          <w:szCs w:val="24"/>
          <w:lang w:val="en-US"/>
        </w:rPr>
      </w:pPr>
    </w:p>
    <w:tbl>
      <w:tblPr>
        <w:tblStyle w:val="11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76"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343"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76"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Pending</w:t>
            </w:r>
          </w:p>
        </w:tc>
        <w:tc>
          <w:tcPr>
            <w:tcW w:w="7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When the status is still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76"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Approved</w:t>
            </w:r>
          </w:p>
        </w:tc>
        <w:tc>
          <w:tcPr>
            <w:tcW w:w="73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When the request is approved, the status changes to approved. When the status is approved but payment not received. The user can edit up-to 5 days after the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76"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Rejected</w:t>
            </w:r>
          </w:p>
        </w:tc>
        <w:tc>
          <w:tcPr>
            <w:tcW w:w="73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When the request is rejected, the status is changed to rejected. When the status is rejected, the user can edit up-to 30 days after the rejection.</w:t>
            </w:r>
          </w:p>
        </w:tc>
      </w:tr>
    </w:tbl>
    <w:p>
      <w:pPr>
        <w:numPr>
          <w:numId w:val="0"/>
        </w:numPr>
        <w:rPr>
          <w:rFonts w:hint="default"/>
          <w:sz w:val="24"/>
          <w:szCs w:val="24"/>
          <w:lang w:val="en-US"/>
        </w:rPr>
      </w:pPr>
    </w:p>
    <w:tbl>
      <w:tblPr>
        <w:tblStyle w:val="111"/>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975"/>
        <w:gridCol w:w="2345"/>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97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PENDING</w:t>
            </w:r>
          </w:p>
        </w:tc>
        <w:tc>
          <w:tcPr>
            <w:tcW w:w="234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APPROVED</w:t>
            </w:r>
          </w:p>
        </w:tc>
        <w:tc>
          <w:tcPr>
            <w:tcW w:w="245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vertAlign w:val="baseline"/>
                <w:lang w:val="en-US"/>
              </w:rPr>
              <w:t>Petty cash ID</w:t>
            </w:r>
          </w:p>
        </w:tc>
        <w:tc>
          <w:tcPr>
            <w:tcW w:w="1975"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w:t>
            </w:r>
          </w:p>
        </w:tc>
        <w:tc>
          <w:tcPr>
            <w:tcW w:w="2345"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 xml:space="preserve">Date </w:t>
            </w:r>
          </w:p>
        </w:tc>
        <w:tc>
          <w:tcPr>
            <w:tcW w:w="1975"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w:t>
            </w:r>
          </w:p>
        </w:tc>
        <w:tc>
          <w:tcPr>
            <w:tcW w:w="2345"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Employee name</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keepNext w:val="0"/>
              <w:keepLines w:val="0"/>
              <w:widowControl/>
              <w:suppressLineNumbers w:val="0"/>
              <w:spacing w:before="0" w:beforeAutospacing="0" w:after="0" w:afterAutospacing="0"/>
              <w:ind w:left="0" w:right="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 xml:space="preserve">Type </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pStyle w:val="26"/>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sz w:val="24"/>
                <w:szCs w:val="24"/>
                <w:lang w:val="en-US"/>
              </w:rPr>
            </w:pPr>
            <w:r>
              <w:rPr>
                <w:rFonts w:hint="default"/>
                <w:sz w:val="24"/>
                <w:szCs w:val="24"/>
                <w:lang w:val="en-US"/>
              </w:rPr>
              <w:t>Expense</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Yes</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sz w:val="24"/>
                <w:szCs w:val="24"/>
                <w:lang w:val="en-US"/>
              </w:rPr>
            </w:pPr>
            <w:r>
              <w:rPr>
                <w:rFonts w:hint="default"/>
                <w:sz w:val="24"/>
                <w:szCs w:val="24"/>
                <w:lang w:val="en-US"/>
              </w:rPr>
              <w:t>Amount</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Yes</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sz w:val="24"/>
                <w:szCs w:val="24"/>
                <w:lang w:val="en-US"/>
              </w:rPr>
            </w:pPr>
            <w:r>
              <w:rPr>
                <w:rFonts w:hint="default"/>
                <w:sz w:val="24"/>
                <w:szCs w:val="24"/>
                <w:lang w:val="en-US"/>
              </w:rPr>
              <w:t xml:space="preserve">Attachments </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Yes</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sz w:val="24"/>
                <w:szCs w:val="24"/>
                <w:lang w:val="en-US"/>
              </w:rPr>
            </w:pPr>
            <w:r>
              <w:rPr>
                <w:rFonts w:hint="default"/>
                <w:sz w:val="24"/>
                <w:szCs w:val="24"/>
                <w:lang w:val="en-US"/>
              </w:rPr>
              <w:t>Add more</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Yes</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sz w:val="24"/>
                <w:szCs w:val="24"/>
                <w:lang w:val="en-US"/>
              </w:rPr>
            </w:pPr>
            <w:r>
              <w:rPr>
                <w:rFonts w:hint="default"/>
                <w:sz w:val="24"/>
                <w:szCs w:val="24"/>
                <w:lang w:val="en-US"/>
              </w:rPr>
              <w:t xml:space="preserve">Delete </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Yes</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sz w:val="24"/>
                <w:szCs w:val="24"/>
                <w:lang w:val="en-US"/>
              </w:rPr>
            </w:pPr>
            <w:r>
              <w:rPr>
                <w:rFonts w:hint="default"/>
                <w:sz w:val="24"/>
                <w:szCs w:val="24"/>
                <w:lang w:val="en-US"/>
              </w:rPr>
              <w:t xml:space="preserve">Status </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No</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21" w:type="dxa"/>
            <w:vAlign w:val="top"/>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sz w:val="24"/>
                <w:szCs w:val="24"/>
                <w:lang w:val="en-US"/>
              </w:rPr>
            </w:pPr>
            <w:r>
              <w:rPr>
                <w:rFonts w:hint="default"/>
                <w:sz w:val="24"/>
                <w:szCs w:val="24"/>
                <w:lang w:val="en-US"/>
              </w:rPr>
              <w:t>Conditions</w:t>
            </w:r>
          </w:p>
        </w:tc>
        <w:tc>
          <w:tcPr>
            <w:tcW w:w="197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w:t>
            </w:r>
          </w:p>
        </w:tc>
        <w:tc>
          <w:tcPr>
            <w:tcW w:w="2345"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Step 1.4.1</w:t>
            </w:r>
          </w:p>
        </w:tc>
        <w:tc>
          <w:tcPr>
            <w:tcW w:w="2457" w:type="dxa"/>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Step 1.4.2</w:t>
            </w:r>
          </w:p>
        </w:tc>
      </w:tr>
    </w:tbl>
    <w:p>
      <w:pPr>
        <w:numPr>
          <w:numId w:val="0"/>
        </w:numPr>
        <w:rPr>
          <w:rFonts w:hint="default"/>
          <w:sz w:val="24"/>
          <w:szCs w:val="24"/>
          <w:lang w:val="en-US"/>
        </w:rPr>
      </w:pPr>
    </w:p>
    <w:p>
      <w:pPr>
        <w:pStyle w:val="4"/>
        <w:bidi w:val="0"/>
        <w:rPr>
          <w:rFonts w:hint="default"/>
          <w:lang w:val="en-US"/>
        </w:rPr>
      </w:pPr>
      <w:bookmarkStart w:id="5" w:name="_Toc2495"/>
      <w:r>
        <w:rPr>
          <w:rFonts w:hint="default"/>
          <w:lang w:val="en-US"/>
        </w:rPr>
        <w:t>Step 1.4.1 - Edit - Approved</w:t>
      </w:r>
      <w:bookmarkEnd w:id="5"/>
    </w:p>
    <w:p>
      <w:pPr>
        <w:numPr>
          <w:numId w:val="0"/>
        </w:numPr>
        <w:rPr>
          <w:rFonts w:hint="default"/>
          <w:sz w:val="24"/>
          <w:szCs w:val="24"/>
          <w:lang w:val="en-US"/>
        </w:rPr>
      </w:pPr>
      <w:r>
        <w:rPr>
          <w:rFonts w:hint="default"/>
          <w:sz w:val="24"/>
          <w:szCs w:val="24"/>
          <w:lang w:val="en-US"/>
        </w:rPr>
        <w:t>When the request is approved, the user can edit the request up-to 5 days. The user can raise request by clicking on “Raise issue” button in edit page. In app notification (to the approver) and mail is sent to the users with the details (petty cash ID, date, employee name, type, expense, amount (multiple expenses if multiple), status) for the non-payment.</w:t>
      </w:r>
    </w:p>
    <w:p>
      <w:pPr>
        <w:numPr>
          <w:numId w:val="0"/>
        </w:numPr>
        <w:rPr>
          <w:rFonts w:hint="default"/>
          <w:sz w:val="24"/>
          <w:szCs w:val="24"/>
          <w:lang w:val="en-US"/>
        </w:rPr>
      </w:pPr>
    </w:p>
    <w:p>
      <w:pPr>
        <w:pStyle w:val="4"/>
        <w:bidi w:val="0"/>
        <w:rPr>
          <w:rFonts w:hint="default"/>
          <w:lang w:val="en-US"/>
        </w:rPr>
      </w:pPr>
      <w:bookmarkStart w:id="6" w:name="_Toc9520"/>
      <w:r>
        <w:rPr>
          <w:rFonts w:hint="default"/>
          <w:lang w:val="en-US"/>
        </w:rPr>
        <w:t>Step 1.4.2 - Edit - Rejected</w:t>
      </w:r>
      <w:bookmarkEnd w:id="6"/>
    </w:p>
    <w:p>
      <w:pPr>
        <w:numPr>
          <w:numId w:val="0"/>
        </w:numPr>
        <w:rPr>
          <w:rFonts w:hint="default"/>
          <w:sz w:val="24"/>
          <w:szCs w:val="24"/>
          <w:lang w:val="en-US"/>
        </w:rPr>
      </w:pPr>
      <w:r>
        <w:rPr>
          <w:rFonts w:hint="default"/>
          <w:sz w:val="24"/>
          <w:szCs w:val="24"/>
          <w:lang w:val="en-US"/>
        </w:rPr>
        <w:t>When the request is rejected, the user can edit the request up-to 30 days. The user can re-raise the request by clicking on “Re-raise” button in edit page. When the button is clicked, new field to select the employee is displayed</w:t>
      </w:r>
      <w:r>
        <w:commentReference w:id="23"/>
      </w:r>
      <w:r>
        <w:rPr>
          <w:rFonts w:hint="default"/>
          <w:sz w:val="24"/>
          <w:szCs w:val="24"/>
          <w:lang w:val="en-US"/>
        </w:rPr>
        <w:t xml:space="preserve">. Once selected, the request is sent to the person selected. </w:t>
      </w:r>
    </w:p>
    <w:p>
      <w:pPr>
        <w:numPr>
          <w:numId w:val="0"/>
        </w:numPr>
        <w:rPr>
          <w:rFonts w:hint="default"/>
          <w:sz w:val="24"/>
          <w:szCs w:val="24"/>
          <w:lang w:val="en-US"/>
        </w:rPr>
      </w:pPr>
    </w:p>
    <w:p>
      <w:pPr>
        <w:pStyle w:val="2"/>
        <w:bidi w:val="0"/>
        <w:rPr>
          <w:rFonts w:hint="default"/>
          <w:lang w:val="en-US"/>
        </w:rPr>
      </w:pPr>
      <w:bookmarkStart w:id="7" w:name="_Toc16118"/>
      <w:r>
        <w:rPr>
          <w:rFonts w:hint="default"/>
          <w:lang w:val="en-US"/>
        </w:rPr>
        <w:t>Step 2 - Approvals</w:t>
      </w:r>
      <w:bookmarkEnd w:id="7"/>
    </w:p>
    <w:p>
      <w:pPr>
        <w:numPr>
          <w:numId w:val="0"/>
        </w:numPr>
        <w:rPr>
          <w:rFonts w:hint="default"/>
          <w:sz w:val="24"/>
          <w:szCs w:val="24"/>
          <w:lang w:val="en-US"/>
        </w:rPr>
      </w:pPr>
      <w:r>
        <w:rPr>
          <w:rFonts w:hint="default"/>
          <w:sz w:val="24"/>
          <w:szCs w:val="24"/>
          <w:lang w:val="en-US"/>
        </w:rPr>
        <w:t>The approvals to be made are displayed in the module in cards format. The approvals consists of the following.</w:t>
      </w:r>
    </w:p>
    <w:p>
      <w:pPr>
        <w:numPr>
          <w:ilvl w:val="0"/>
          <w:numId w:val="14"/>
        </w:numPr>
        <w:ind w:left="420" w:leftChars="0" w:hanging="420" w:firstLineChars="0"/>
        <w:rPr>
          <w:rFonts w:hint="default"/>
          <w:sz w:val="24"/>
          <w:szCs w:val="24"/>
          <w:lang w:val="en-US"/>
        </w:rPr>
      </w:pPr>
      <w:r>
        <w:rPr>
          <w:rFonts w:hint="default"/>
          <w:sz w:val="24"/>
          <w:szCs w:val="24"/>
          <w:lang w:val="en-US"/>
        </w:rPr>
        <w:t xml:space="preserve">Add balance </w:t>
      </w:r>
      <w:r>
        <w:commentReference w:id="24"/>
      </w:r>
    </w:p>
    <w:p>
      <w:pPr>
        <w:numPr>
          <w:ilvl w:val="0"/>
          <w:numId w:val="14"/>
        </w:numPr>
        <w:ind w:left="420" w:leftChars="0" w:hanging="420" w:firstLineChars="0"/>
        <w:rPr>
          <w:rFonts w:hint="default"/>
          <w:sz w:val="24"/>
          <w:szCs w:val="24"/>
          <w:lang w:val="en-US"/>
        </w:rPr>
      </w:pPr>
      <w:r>
        <w:rPr>
          <w:rFonts w:hint="default"/>
          <w:sz w:val="24"/>
          <w:szCs w:val="24"/>
          <w:lang w:val="en-US"/>
        </w:rPr>
        <w:t xml:space="preserve">Balance </w:t>
      </w:r>
      <w:r>
        <w:commentReference w:id="25"/>
      </w:r>
    </w:p>
    <w:p>
      <w:pPr>
        <w:numPr>
          <w:ilvl w:val="0"/>
          <w:numId w:val="14"/>
        </w:numPr>
        <w:ind w:left="420" w:leftChars="0" w:hanging="420" w:firstLineChars="0"/>
        <w:rPr>
          <w:rFonts w:hint="default"/>
          <w:sz w:val="24"/>
          <w:szCs w:val="24"/>
          <w:lang w:val="en-US"/>
        </w:rPr>
      </w:pPr>
      <w:r>
        <w:rPr>
          <w:rFonts w:hint="default"/>
          <w:sz w:val="24"/>
          <w:szCs w:val="24"/>
          <w:lang w:val="en-US"/>
        </w:rPr>
        <w:t xml:space="preserve">Cards </w:t>
      </w:r>
      <w:r>
        <w:commentReference w:id="26"/>
      </w:r>
    </w:p>
    <w:p>
      <w:pPr>
        <w:numPr>
          <w:numId w:val="0"/>
        </w:numPr>
        <w:rPr>
          <w:rFonts w:hint="default"/>
          <w:sz w:val="24"/>
          <w:szCs w:val="24"/>
          <w:lang w:val="en-US"/>
        </w:rPr>
      </w:pPr>
    </w:p>
    <w:tbl>
      <w:tblPr>
        <w:tblStyle w:val="11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115"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vertAlign w:val="baseline"/>
                <w:lang w:val="en-US"/>
              </w:rPr>
              <w:t>Add balance</w:t>
            </w:r>
          </w:p>
        </w:tc>
        <w:tc>
          <w:tcPr>
            <w:tcW w:w="711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The add balance button to add the balance into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vertAlign w:val="baseline"/>
                <w:lang w:val="en-US"/>
              </w:rPr>
              <w:t xml:space="preserve">Balance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balance of the approver is displayed automatically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vertAlign w:val="baseline"/>
                <w:lang w:val="en-US"/>
              </w:rPr>
              <w:t xml:space="preserve">Cards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cards are displayed</w:t>
            </w:r>
          </w:p>
        </w:tc>
      </w:tr>
    </w:tbl>
    <w:p>
      <w:pPr>
        <w:numPr>
          <w:numId w:val="0"/>
        </w:numPr>
        <w:rPr>
          <w:rFonts w:hint="default"/>
          <w:sz w:val="24"/>
          <w:szCs w:val="24"/>
          <w:lang w:val="en-US"/>
        </w:rPr>
      </w:pPr>
    </w:p>
    <w:p>
      <w:pPr>
        <w:pStyle w:val="3"/>
        <w:bidi w:val="0"/>
        <w:rPr>
          <w:rFonts w:hint="default"/>
          <w:lang w:val="en-US"/>
        </w:rPr>
      </w:pPr>
      <w:bookmarkStart w:id="8" w:name="_Toc15493"/>
      <w:r>
        <w:rPr>
          <w:rFonts w:hint="default"/>
          <w:lang w:val="en-US"/>
        </w:rPr>
        <w:t>Step 2.1 - Add balance &amp; Balance</w:t>
      </w:r>
      <w:bookmarkEnd w:id="8"/>
    </w:p>
    <w:p>
      <w:pPr>
        <w:numPr>
          <w:numId w:val="0"/>
        </w:numPr>
        <w:rPr>
          <w:rFonts w:hint="default"/>
          <w:sz w:val="24"/>
          <w:szCs w:val="24"/>
          <w:lang w:val="en-US"/>
        </w:rPr>
      </w:pPr>
      <w:r>
        <w:rPr>
          <w:rFonts w:hint="default"/>
          <w:sz w:val="24"/>
          <w:szCs w:val="24"/>
          <w:lang w:val="en-US"/>
        </w:rPr>
        <w:t>The add balance and balance consists of the following fields.</w:t>
      </w:r>
    </w:p>
    <w:p>
      <w:pPr>
        <w:numPr>
          <w:ilvl w:val="0"/>
          <w:numId w:val="14"/>
        </w:numPr>
        <w:ind w:left="420" w:leftChars="0" w:hanging="420" w:firstLineChars="0"/>
        <w:rPr>
          <w:rFonts w:hint="default"/>
          <w:sz w:val="24"/>
          <w:szCs w:val="24"/>
          <w:lang w:val="en-US"/>
        </w:rPr>
      </w:pPr>
      <w:r>
        <w:rPr>
          <w:rFonts w:hint="default"/>
          <w:sz w:val="24"/>
          <w:szCs w:val="24"/>
          <w:lang w:val="en-US"/>
        </w:rPr>
        <w:t>Withdrawn from ATM</w:t>
      </w:r>
    </w:p>
    <w:p>
      <w:pPr>
        <w:numPr>
          <w:ilvl w:val="0"/>
          <w:numId w:val="14"/>
        </w:numPr>
        <w:ind w:left="420" w:leftChars="0" w:hanging="420" w:firstLineChars="0"/>
        <w:rPr>
          <w:rFonts w:hint="default"/>
          <w:sz w:val="24"/>
          <w:szCs w:val="24"/>
          <w:lang w:val="en-US"/>
        </w:rPr>
      </w:pPr>
      <w:r>
        <w:rPr>
          <w:rFonts w:hint="default"/>
          <w:sz w:val="24"/>
          <w:szCs w:val="24"/>
          <w:lang w:val="en-US"/>
        </w:rPr>
        <w:t>Others</w:t>
      </w:r>
    </w:p>
    <w:p>
      <w:pPr>
        <w:numPr>
          <w:numId w:val="0"/>
        </w:numPr>
        <w:rPr>
          <w:rFonts w:hint="default"/>
          <w:sz w:val="24"/>
          <w:szCs w:val="24"/>
          <w:lang w:val="en-US"/>
        </w:rPr>
      </w:pPr>
    </w:p>
    <w:tbl>
      <w:tblPr>
        <w:tblStyle w:val="111"/>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951"/>
        <w:gridCol w:w="1615"/>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32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5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1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71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22" w:type="dxa"/>
            <w:vAlign w:val="top"/>
          </w:tcPr>
          <w:p>
            <w:pPr>
              <w:keepNext w:val="0"/>
              <w:keepLines w:val="0"/>
              <w:widowControl/>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Calibri" w:hAnsi="Calibri" w:eastAsia="SimSun" w:cs="Times New Roman"/>
                <w:kern w:val="0"/>
                <w:sz w:val="24"/>
                <w:szCs w:val="24"/>
                <w:lang w:val="en-US" w:eastAsia="zh-CN" w:bidi="ar"/>
              </w:rPr>
              <w:t>Withdrawn from ATM</w:t>
            </w:r>
          </w:p>
        </w:tc>
        <w:tc>
          <w:tcPr>
            <w:tcW w:w="95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Button</w:t>
            </w:r>
          </w:p>
        </w:tc>
        <w:tc>
          <w:tcPr>
            <w:tcW w:w="161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710" w:type="dxa"/>
            <w:vAlign w:val="top"/>
          </w:tcPr>
          <w:p>
            <w:pPr>
              <w:keepNext w:val="0"/>
              <w:keepLines w:val="0"/>
              <w:widowControl/>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withdrawn from ATM is selected when the amount is withdrawn from the ATM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22" w:type="dxa"/>
            <w:vAlign w:val="top"/>
          </w:tcPr>
          <w:p>
            <w:pPr>
              <w:keepNext w:val="0"/>
              <w:keepLines w:val="0"/>
              <w:widowControl/>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Calibri" w:hAnsi="Calibri" w:eastAsia="SimSun" w:cs="Times New Roman"/>
                <w:kern w:val="0"/>
                <w:sz w:val="24"/>
                <w:szCs w:val="24"/>
                <w:lang w:val="en-US" w:eastAsia="zh-CN" w:bidi="ar"/>
              </w:rPr>
              <w:t>Others</w:t>
            </w:r>
          </w:p>
        </w:tc>
        <w:tc>
          <w:tcPr>
            <w:tcW w:w="95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Button</w:t>
            </w:r>
          </w:p>
        </w:tc>
        <w:tc>
          <w:tcPr>
            <w:tcW w:w="161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710" w:type="dxa"/>
            <w:vAlign w:val="top"/>
          </w:tcPr>
          <w:p>
            <w:pPr>
              <w:keepNext w:val="0"/>
              <w:keepLines w:val="0"/>
              <w:widowControl/>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others is selected when other than withdrawn from ATM</w:t>
            </w:r>
          </w:p>
        </w:tc>
      </w:tr>
    </w:tbl>
    <w:p>
      <w:pPr>
        <w:numPr>
          <w:numId w:val="0"/>
        </w:numPr>
        <w:rPr>
          <w:rFonts w:hint="default"/>
          <w:sz w:val="24"/>
          <w:szCs w:val="24"/>
          <w:lang w:val="en-US"/>
        </w:rPr>
      </w:pPr>
    </w:p>
    <w:p>
      <w:pPr>
        <w:numPr>
          <w:ilvl w:val="0"/>
          <w:numId w:val="0"/>
        </w:numPr>
        <w:jc w:val="left"/>
        <w:rPr>
          <w:rFonts w:hint="default"/>
          <w:sz w:val="24"/>
          <w:szCs w:val="24"/>
          <w:lang w:val="en-US"/>
        </w:rPr>
      </w:pPr>
      <w:r>
        <w:rPr>
          <w:rFonts w:hint="default"/>
          <w:sz w:val="24"/>
          <w:szCs w:val="24"/>
          <w:lang w:val="en-US"/>
        </w:rPr>
        <w:t>After selecting the option, the following fields are displayed.</w:t>
      </w:r>
    </w:p>
    <w:p>
      <w:pPr>
        <w:numPr>
          <w:ilvl w:val="0"/>
          <w:numId w:val="15"/>
        </w:numPr>
        <w:ind w:left="420" w:leftChars="0" w:hanging="420" w:firstLineChars="0"/>
        <w:jc w:val="left"/>
        <w:rPr>
          <w:rFonts w:hint="default"/>
          <w:sz w:val="24"/>
          <w:szCs w:val="24"/>
          <w:lang w:val="en-US"/>
        </w:rPr>
      </w:pPr>
      <w:r>
        <w:rPr>
          <w:rFonts w:hint="default"/>
          <w:sz w:val="24"/>
          <w:szCs w:val="24"/>
          <w:lang w:val="en-US"/>
        </w:rPr>
        <w:t>Enter amount</w:t>
      </w:r>
    </w:p>
    <w:p>
      <w:pPr>
        <w:numPr>
          <w:ilvl w:val="0"/>
          <w:numId w:val="15"/>
        </w:numPr>
        <w:ind w:left="420" w:leftChars="0" w:hanging="420" w:firstLineChars="0"/>
        <w:jc w:val="left"/>
        <w:rPr>
          <w:rFonts w:hint="default"/>
          <w:sz w:val="24"/>
          <w:szCs w:val="24"/>
          <w:lang w:val="en-US"/>
        </w:rPr>
      </w:pPr>
      <w:r>
        <w:rPr>
          <w:rFonts w:hint="default"/>
          <w:sz w:val="24"/>
          <w:szCs w:val="24"/>
          <w:lang w:val="en-US"/>
        </w:rPr>
        <w:t>Upload attachments</w:t>
      </w:r>
    </w:p>
    <w:p>
      <w:pPr>
        <w:numPr>
          <w:ilvl w:val="0"/>
          <w:numId w:val="15"/>
        </w:numPr>
        <w:ind w:left="420" w:leftChars="0" w:hanging="420" w:firstLineChars="0"/>
        <w:jc w:val="left"/>
        <w:rPr>
          <w:rFonts w:hint="default"/>
          <w:sz w:val="24"/>
          <w:szCs w:val="24"/>
          <w:lang w:val="en-US"/>
        </w:rPr>
      </w:pPr>
      <w:r>
        <w:rPr>
          <w:rFonts w:hint="default"/>
          <w:sz w:val="24"/>
          <w:szCs w:val="24"/>
          <w:lang w:val="en-US"/>
        </w:rPr>
        <w:t>Submit</w:t>
      </w:r>
    </w:p>
    <w:p>
      <w:pPr>
        <w:numPr>
          <w:ilvl w:val="0"/>
          <w:numId w:val="15"/>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jc w:val="left"/>
        <w:rPr>
          <w:rFonts w:hint="default"/>
          <w:sz w:val="24"/>
          <w:szCs w:val="24"/>
          <w:lang w:val="en-US"/>
        </w:rPr>
      </w:pPr>
    </w:p>
    <w:tbl>
      <w:tblPr>
        <w:tblStyle w:val="11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959"/>
        <w:gridCol w:w="1658"/>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8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5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48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Enter amount</w:t>
            </w:r>
          </w:p>
        </w:tc>
        <w:tc>
          <w:tcPr>
            <w:tcW w:w="95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4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amount to be added is entered</w:t>
            </w:r>
            <w:r>
              <w:rPr>
                <w:rFonts w:hint="default"/>
                <w:sz w:val="20"/>
                <w:szCs w:val="20"/>
              </w:rPr>
              <w:commentReference w:id="2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Upload attachments</w:t>
            </w:r>
          </w:p>
        </w:tc>
        <w:tc>
          <w:tcPr>
            <w:tcW w:w="95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Upload files</w:t>
            </w:r>
          </w:p>
        </w:tc>
        <w:tc>
          <w:tcPr>
            <w:tcW w:w="165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448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The attachments to be uploaded which supports the amount is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Submit</w:t>
            </w:r>
          </w:p>
        </w:tc>
        <w:tc>
          <w:tcPr>
            <w:tcW w:w="95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5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Optional</w:t>
            </w:r>
          </w:p>
        </w:tc>
        <w:tc>
          <w:tcPr>
            <w:tcW w:w="448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The submit button to submit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Cancel</w:t>
            </w:r>
          </w:p>
        </w:tc>
        <w:tc>
          <w:tcPr>
            <w:tcW w:w="95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5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Optional</w:t>
            </w:r>
          </w:p>
        </w:tc>
        <w:tc>
          <w:tcPr>
            <w:tcW w:w="448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The cancel button to cancel the data</w:t>
            </w:r>
          </w:p>
        </w:tc>
      </w:tr>
    </w:tbl>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Note: </w:t>
      </w:r>
    </w:p>
    <w:p>
      <w:pPr>
        <w:numPr>
          <w:ilvl w:val="0"/>
          <w:numId w:val="15"/>
        </w:numPr>
        <w:ind w:left="420" w:leftChars="0" w:hanging="420" w:firstLineChars="0"/>
        <w:rPr>
          <w:rFonts w:hint="default"/>
          <w:sz w:val="24"/>
          <w:szCs w:val="24"/>
          <w:lang w:val="en-US"/>
        </w:rPr>
      </w:pPr>
      <w:r>
        <w:rPr>
          <w:rFonts w:hint="default"/>
          <w:sz w:val="24"/>
          <w:szCs w:val="24"/>
          <w:lang w:val="en-US"/>
        </w:rPr>
        <w:t>The balance is updated automatically</w:t>
      </w:r>
    </w:p>
    <w:p>
      <w:pPr>
        <w:numPr>
          <w:ilvl w:val="0"/>
          <w:numId w:val="15"/>
        </w:numPr>
        <w:ind w:left="420" w:leftChars="0" w:hanging="420" w:firstLineChars="0"/>
        <w:rPr>
          <w:rFonts w:hint="default"/>
          <w:sz w:val="24"/>
          <w:szCs w:val="24"/>
          <w:lang w:val="en-US"/>
        </w:rPr>
      </w:pPr>
      <w:r>
        <w:rPr>
          <w:rFonts w:hint="default"/>
          <w:sz w:val="24"/>
          <w:szCs w:val="24"/>
          <w:lang w:val="en-US"/>
        </w:rPr>
        <w:t>When the request is approved, the amount from the balance is reduced accordingly.</w:t>
      </w:r>
    </w:p>
    <w:p>
      <w:pPr>
        <w:numPr>
          <w:ilvl w:val="0"/>
          <w:numId w:val="15"/>
        </w:numPr>
        <w:ind w:left="420" w:leftChars="0" w:hanging="420" w:firstLineChars="0"/>
        <w:rPr>
          <w:rFonts w:hint="default"/>
          <w:sz w:val="24"/>
          <w:szCs w:val="24"/>
          <w:lang w:val="en-US"/>
        </w:rPr>
      </w:pPr>
      <w:r>
        <w:rPr>
          <w:rFonts w:hint="default"/>
          <w:sz w:val="24"/>
          <w:szCs w:val="24"/>
          <w:lang w:val="en-US"/>
        </w:rPr>
        <w:t>Without sufficient balance, the approver cannot approve any requests either advance or reimbursement.</w:t>
      </w:r>
    </w:p>
    <w:p>
      <w:pPr>
        <w:numPr>
          <w:numId w:val="0"/>
        </w:numPr>
        <w:rPr>
          <w:rFonts w:hint="default"/>
          <w:sz w:val="24"/>
          <w:szCs w:val="24"/>
          <w:lang w:val="en-US"/>
        </w:rPr>
      </w:pPr>
    </w:p>
    <w:p>
      <w:pPr>
        <w:pStyle w:val="3"/>
        <w:bidi w:val="0"/>
        <w:rPr>
          <w:rFonts w:hint="default"/>
          <w:lang w:val="en-US"/>
        </w:rPr>
      </w:pPr>
      <w:bookmarkStart w:id="9" w:name="_Toc30114"/>
      <w:r>
        <w:rPr>
          <w:rFonts w:hint="default"/>
          <w:lang w:val="en-US"/>
        </w:rPr>
        <w:t>Step 2.2 - Card view</w:t>
      </w:r>
      <w:bookmarkEnd w:id="9"/>
    </w:p>
    <w:p>
      <w:pPr>
        <w:numPr>
          <w:numId w:val="0"/>
        </w:numPr>
        <w:rPr>
          <w:rFonts w:hint="default"/>
          <w:sz w:val="24"/>
          <w:szCs w:val="24"/>
          <w:lang w:val="en-US"/>
        </w:rPr>
      </w:pPr>
      <w:r>
        <w:rPr>
          <w:rFonts w:hint="default"/>
          <w:sz w:val="24"/>
          <w:szCs w:val="24"/>
          <w:lang w:val="en-US"/>
        </w:rPr>
        <w:t>The card view consists of the following fields.</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View </w:t>
      </w:r>
      <w:r>
        <w:commentReference w:id="28"/>
      </w:r>
    </w:p>
    <w:p>
      <w:pPr>
        <w:numPr>
          <w:ilvl w:val="0"/>
          <w:numId w:val="11"/>
        </w:numPr>
        <w:ind w:left="420" w:leftChars="0" w:hanging="420" w:firstLineChars="0"/>
        <w:jc w:val="both"/>
        <w:rPr>
          <w:rFonts w:hint="default"/>
          <w:sz w:val="24"/>
          <w:szCs w:val="24"/>
          <w:lang w:val="en-US"/>
        </w:rPr>
      </w:pPr>
      <w:r>
        <w:rPr>
          <w:rFonts w:hint="default"/>
          <w:sz w:val="24"/>
          <w:szCs w:val="24"/>
          <w:lang w:val="en-US"/>
        </w:rPr>
        <w:t>Petty cash ID</w:t>
      </w:r>
    </w:p>
    <w:p>
      <w:pPr>
        <w:numPr>
          <w:ilvl w:val="0"/>
          <w:numId w:val="11"/>
        </w:numPr>
        <w:ind w:left="420" w:leftChars="0" w:hanging="420" w:firstLineChars="0"/>
        <w:jc w:val="both"/>
        <w:rPr>
          <w:rFonts w:hint="default"/>
          <w:sz w:val="24"/>
          <w:szCs w:val="24"/>
          <w:lang w:val="en-US"/>
        </w:rPr>
      </w:pPr>
      <w:r>
        <w:rPr>
          <w:rFonts w:hint="default"/>
          <w:sz w:val="24"/>
          <w:szCs w:val="24"/>
          <w:lang w:val="en-US"/>
        </w:rPr>
        <w:t>Date</w:t>
      </w:r>
    </w:p>
    <w:p>
      <w:pPr>
        <w:numPr>
          <w:ilvl w:val="0"/>
          <w:numId w:val="11"/>
        </w:numPr>
        <w:ind w:left="420" w:leftChars="0" w:hanging="420" w:firstLineChars="0"/>
        <w:jc w:val="both"/>
        <w:rPr>
          <w:rFonts w:hint="default"/>
          <w:sz w:val="24"/>
          <w:szCs w:val="24"/>
          <w:lang w:val="en-US"/>
        </w:rPr>
      </w:pPr>
      <w:r>
        <w:rPr>
          <w:rFonts w:hint="default"/>
          <w:sz w:val="24"/>
          <w:szCs w:val="24"/>
          <w:lang w:val="en-US"/>
        </w:rPr>
        <w:t>Employee name</w:t>
      </w:r>
    </w:p>
    <w:p>
      <w:pPr>
        <w:numPr>
          <w:ilvl w:val="0"/>
          <w:numId w:val="11"/>
        </w:numPr>
        <w:ind w:left="420" w:leftChars="0" w:hanging="420" w:firstLineChars="0"/>
        <w:jc w:val="both"/>
        <w:rPr>
          <w:rFonts w:hint="default"/>
          <w:sz w:val="24"/>
          <w:szCs w:val="24"/>
          <w:lang w:val="en-US"/>
        </w:rPr>
      </w:pPr>
      <w:r>
        <w:rPr>
          <w:rFonts w:hint="default"/>
          <w:sz w:val="24"/>
          <w:szCs w:val="24"/>
          <w:lang w:val="en-US"/>
        </w:rPr>
        <w:t>Type</w:t>
      </w:r>
    </w:p>
    <w:p>
      <w:pPr>
        <w:numPr>
          <w:ilvl w:val="0"/>
          <w:numId w:val="11"/>
        </w:numPr>
        <w:ind w:left="420" w:leftChars="0" w:hanging="420" w:firstLineChars="0"/>
        <w:jc w:val="both"/>
        <w:rPr>
          <w:rFonts w:hint="default"/>
          <w:sz w:val="24"/>
          <w:szCs w:val="24"/>
          <w:lang w:val="en-US"/>
        </w:rPr>
      </w:pPr>
      <w:r>
        <w:rPr>
          <w:rFonts w:hint="default"/>
          <w:sz w:val="24"/>
          <w:szCs w:val="24"/>
          <w:lang w:val="en-US"/>
        </w:rPr>
        <w:t>Expense</w:t>
      </w:r>
    </w:p>
    <w:p>
      <w:pPr>
        <w:numPr>
          <w:ilvl w:val="0"/>
          <w:numId w:val="11"/>
        </w:numPr>
        <w:ind w:left="420" w:leftChars="0" w:hanging="420" w:firstLineChars="0"/>
        <w:jc w:val="both"/>
        <w:rPr>
          <w:rFonts w:hint="default"/>
          <w:sz w:val="24"/>
          <w:szCs w:val="24"/>
          <w:lang w:val="en-US"/>
        </w:rPr>
      </w:pPr>
      <w:r>
        <w:rPr>
          <w:rFonts w:hint="default"/>
          <w:sz w:val="24"/>
          <w:szCs w:val="24"/>
          <w:lang w:val="en-US"/>
        </w:rPr>
        <w:t>Amount</w:t>
      </w:r>
    </w:p>
    <w:p>
      <w:pPr>
        <w:numPr>
          <w:ilvl w:val="0"/>
          <w:numId w:val="15"/>
        </w:numPr>
        <w:ind w:left="420" w:leftChars="0" w:hanging="420" w:firstLineChars="0"/>
        <w:rPr>
          <w:rFonts w:hint="default"/>
          <w:sz w:val="24"/>
          <w:szCs w:val="24"/>
          <w:lang w:val="en-US"/>
        </w:rPr>
      </w:pPr>
      <w:r>
        <w:rPr>
          <w:rFonts w:hint="default"/>
          <w:sz w:val="24"/>
          <w:szCs w:val="24"/>
          <w:lang w:val="en-US"/>
        </w:rPr>
        <w:t>Attachment</w:t>
      </w:r>
    </w:p>
    <w:p>
      <w:pPr>
        <w:numPr>
          <w:ilvl w:val="0"/>
          <w:numId w:val="15"/>
        </w:numPr>
        <w:ind w:left="420" w:leftChars="0" w:hanging="420" w:firstLineChars="0"/>
        <w:rPr>
          <w:rFonts w:hint="default"/>
          <w:sz w:val="24"/>
          <w:szCs w:val="24"/>
          <w:lang w:val="en-US"/>
        </w:rPr>
      </w:pPr>
      <w:r>
        <w:rPr>
          <w:rFonts w:hint="default"/>
          <w:sz w:val="24"/>
          <w:szCs w:val="24"/>
          <w:lang w:val="en-US"/>
        </w:rPr>
        <w:t xml:space="preserve">Status </w:t>
      </w:r>
    </w:p>
    <w:p>
      <w:pPr>
        <w:numPr>
          <w:numId w:val="0"/>
        </w:numPr>
        <w:rPr>
          <w:rFonts w:hint="default"/>
          <w:sz w:val="24"/>
          <w:szCs w:val="24"/>
          <w:lang w:val="en-US"/>
        </w:rPr>
      </w:pPr>
    </w:p>
    <w:tbl>
      <w:tblPr>
        <w:tblStyle w:val="111"/>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247"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View</w:t>
            </w:r>
          </w:p>
        </w:tc>
        <w:tc>
          <w:tcPr>
            <w:tcW w:w="7247"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vertAlign w:val="baseline"/>
                <w:lang w:val="en-US"/>
              </w:rPr>
              <w:t>The view button to view the data in the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Petty cash ID</w:t>
            </w:r>
          </w:p>
        </w:tc>
        <w:tc>
          <w:tcPr>
            <w:tcW w:w="7247"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vertAlign w:val="baseline"/>
                <w:lang w:val="en-US"/>
              </w:rPr>
              <w:t>The petty cash ID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vAlign w:val="top"/>
          </w:tcPr>
          <w:p>
            <w:pPr>
              <w:keepNext w:val="0"/>
              <w:keepLines w:val="0"/>
              <w:widowControl/>
              <w:numPr>
                <w:numId w:val="0"/>
              </w:numPr>
              <w:suppressLineNumbers w:val="0"/>
              <w:spacing w:before="0" w:beforeAutospacing="0" w:after="0" w:afterAutospacing="0"/>
              <w:ind w:leftChars="0" w:right="0" w:rightChars="0"/>
              <w:jc w:val="both"/>
              <w:rPr>
                <w:rFonts w:hint="default" w:asciiTheme="minorHAnsi" w:hAnsiTheme="minorHAnsi" w:eastAsiaTheme="minorEastAsia" w:cstheme="minorBidi"/>
                <w:sz w:val="24"/>
                <w:szCs w:val="24"/>
                <w:vertAlign w:val="baseline"/>
                <w:lang w:val="en-US" w:eastAsia="zh-CN" w:bidi="ar-SA"/>
              </w:rPr>
            </w:pPr>
            <w:r>
              <w:rPr>
                <w:rFonts w:hint="default"/>
                <w:sz w:val="24"/>
                <w:szCs w:val="24"/>
                <w:lang w:val="en-US"/>
              </w:rPr>
              <w:t>Date</w:t>
            </w:r>
          </w:p>
        </w:tc>
        <w:tc>
          <w:tcPr>
            <w:tcW w:w="7247"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 xml:space="preserve">The date on which the entry is made is displayed </w:t>
            </w:r>
            <w:r>
              <w:commentReference w:id="2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Employee name</w:t>
            </w:r>
          </w:p>
        </w:tc>
        <w:tc>
          <w:tcPr>
            <w:tcW w:w="7247"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 xml:space="preserve">The entry made by self or by for others. The name of the employee is displayed </w:t>
            </w:r>
            <w:r>
              <w:commentReference w:id="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Type</w:t>
            </w:r>
          </w:p>
        </w:tc>
        <w:tc>
          <w:tcPr>
            <w:tcW w:w="7247"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 xml:space="preserve">The type whether it is advance or the reimbursement is displayed </w:t>
            </w:r>
            <w:r>
              <w:commentReference w:id="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Expense</w:t>
            </w:r>
          </w:p>
        </w:tc>
        <w:tc>
          <w:tcPr>
            <w:tcW w:w="7247"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 xml:space="preserve">The expense is displayed </w:t>
            </w:r>
            <w:r>
              <w:commentReference w:id="3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Amount</w:t>
            </w:r>
          </w:p>
        </w:tc>
        <w:tc>
          <w:tcPr>
            <w:tcW w:w="7247"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 xml:space="preserve">The amount is displayed </w:t>
            </w:r>
            <w:r>
              <w:commentReference w:id="3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Attachment</w:t>
            </w:r>
          </w:p>
        </w:tc>
        <w:tc>
          <w:tcPr>
            <w:tcW w:w="7247"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 xml:space="preserve">The attachments are displayed and can be viewed by clicking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Status</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status button consists of 2 fields to approve or reject the request.</w:t>
            </w:r>
          </w:p>
          <w:p>
            <w:pPr>
              <w:keepNext w:val="0"/>
              <w:keepLines w:val="0"/>
              <w:widowControl w:val="0"/>
              <w:numPr>
                <w:ilvl w:val="0"/>
                <w:numId w:val="15"/>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Approve</w:t>
            </w:r>
          </w:p>
          <w:p>
            <w:pPr>
              <w:keepNext w:val="0"/>
              <w:keepLines w:val="0"/>
              <w:widowControl w:val="0"/>
              <w:numPr>
                <w:ilvl w:val="0"/>
                <w:numId w:val="15"/>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Reject</w:t>
            </w:r>
          </w:p>
        </w:tc>
      </w:tr>
    </w:tbl>
    <w:p>
      <w:pPr>
        <w:numPr>
          <w:numId w:val="0"/>
        </w:numPr>
        <w:rPr>
          <w:rFonts w:hint="default"/>
          <w:sz w:val="24"/>
          <w:szCs w:val="24"/>
          <w:lang w:val="en-US"/>
        </w:rPr>
      </w:pPr>
    </w:p>
    <w:p>
      <w:pPr>
        <w:pStyle w:val="4"/>
        <w:bidi w:val="0"/>
        <w:rPr>
          <w:rFonts w:hint="default"/>
          <w:lang w:val="en-US"/>
        </w:rPr>
      </w:pPr>
      <w:bookmarkStart w:id="10" w:name="_Toc15772"/>
      <w:r>
        <w:rPr>
          <w:rFonts w:hint="default"/>
          <w:lang w:val="en-US"/>
        </w:rPr>
        <w:t>Step 2.2.1 - View</w:t>
      </w:r>
      <w:bookmarkEnd w:id="10"/>
    </w:p>
    <w:p>
      <w:pPr>
        <w:numPr>
          <w:ilvl w:val="0"/>
          <w:numId w:val="11"/>
        </w:numPr>
        <w:ind w:left="420" w:leftChars="0" w:hanging="420" w:firstLineChars="0"/>
        <w:jc w:val="both"/>
        <w:rPr>
          <w:rFonts w:hint="default"/>
          <w:sz w:val="24"/>
          <w:szCs w:val="24"/>
          <w:lang w:val="en-US"/>
        </w:rPr>
      </w:pPr>
      <w:r>
        <w:rPr>
          <w:rFonts w:hint="default"/>
          <w:sz w:val="24"/>
          <w:szCs w:val="24"/>
          <w:lang w:val="en-US"/>
        </w:rPr>
        <w:t>Petty cash ID</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Date </w:t>
      </w:r>
    </w:p>
    <w:p>
      <w:pPr>
        <w:numPr>
          <w:ilvl w:val="0"/>
          <w:numId w:val="11"/>
        </w:numPr>
        <w:ind w:left="420" w:leftChars="0" w:hanging="420" w:firstLineChars="0"/>
        <w:jc w:val="both"/>
        <w:rPr>
          <w:rFonts w:hint="default"/>
          <w:sz w:val="24"/>
          <w:szCs w:val="24"/>
          <w:lang w:val="en-US"/>
        </w:rPr>
      </w:pPr>
      <w:r>
        <w:rPr>
          <w:rFonts w:hint="default"/>
          <w:sz w:val="24"/>
          <w:szCs w:val="24"/>
          <w:lang w:val="en-US"/>
        </w:rPr>
        <w:t>Employee name</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Type </w:t>
      </w:r>
    </w:p>
    <w:p>
      <w:pPr>
        <w:numPr>
          <w:ilvl w:val="0"/>
          <w:numId w:val="11"/>
        </w:numPr>
        <w:ind w:left="420" w:leftChars="0" w:hanging="420" w:firstLineChars="0"/>
        <w:jc w:val="both"/>
        <w:rPr>
          <w:rFonts w:hint="default"/>
          <w:sz w:val="24"/>
          <w:szCs w:val="24"/>
          <w:lang w:val="en-US"/>
        </w:rPr>
      </w:pPr>
      <w:r>
        <w:rPr>
          <w:rFonts w:hint="default"/>
          <w:sz w:val="24"/>
          <w:szCs w:val="24"/>
          <w:lang w:val="en-US"/>
        </w:rPr>
        <w:t>Expense</w:t>
      </w:r>
    </w:p>
    <w:p>
      <w:pPr>
        <w:numPr>
          <w:ilvl w:val="0"/>
          <w:numId w:val="11"/>
        </w:numPr>
        <w:ind w:left="420" w:leftChars="0" w:hanging="420" w:firstLineChars="0"/>
        <w:jc w:val="both"/>
        <w:rPr>
          <w:rFonts w:hint="default"/>
          <w:sz w:val="24"/>
          <w:szCs w:val="24"/>
          <w:lang w:val="en-US"/>
        </w:rPr>
      </w:pPr>
      <w:r>
        <w:rPr>
          <w:rFonts w:hint="default"/>
          <w:sz w:val="24"/>
          <w:szCs w:val="24"/>
          <w:lang w:val="en-US"/>
        </w:rPr>
        <w:t>Amount</w:t>
      </w:r>
    </w:p>
    <w:p>
      <w:pPr>
        <w:numPr>
          <w:ilvl w:val="0"/>
          <w:numId w:val="11"/>
        </w:numPr>
        <w:ind w:left="420" w:leftChars="0" w:hanging="420" w:firstLineChars="0"/>
        <w:jc w:val="both"/>
        <w:rPr>
          <w:rFonts w:hint="default"/>
          <w:sz w:val="24"/>
          <w:szCs w:val="24"/>
          <w:lang w:val="en-US"/>
        </w:rPr>
      </w:pPr>
      <w:r>
        <w:rPr>
          <w:rFonts w:hint="default"/>
          <w:sz w:val="24"/>
          <w:szCs w:val="24"/>
          <w:lang w:val="en-US"/>
        </w:rPr>
        <w:t>Attachments</w:t>
      </w:r>
    </w:p>
    <w:p>
      <w:pPr>
        <w:numPr>
          <w:ilvl w:val="0"/>
          <w:numId w:val="0"/>
        </w:numPr>
        <w:jc w:val="both"/>
        <w:rPr>
          <w:rFonts w:hint="default"/>
          <w:sz w:val="24"/>
          <w:szCs w:val="24"/>
          <w:lang w:val="en-US"/>
        </w:rPr>
      </w:pPr>
    </w:p>
    <w:tbl>
      <w:tblPr>
        <w:tblStyle w:val="11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115"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vertAlign w:val="baseline"/>
                <w:lang w:val="en-US"/>
              </w:rPr>
              <w:t>Petty cash ID</w:t>
            </w:r>
          </w:p>
        </w:tc>
        <w:tc>
          <w:tcPr>
            <w:tcW w:w="711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The petty cash ID is displayed </w:t>
            </w:r>
            <w:r>
              <w:commentReference w:id="3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 xml:space="preserve">Date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date on which the entry is made is displayed </w:t>
            </w:r>
            <w:r>
              <w:commentReference w:id="3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Employee name</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entry made by self or by for others. The name of the employee is displayed </w:t>
            </w:r>
            <w:r>
              <w:commentReference w:id="3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lang w:val="en-US"/>
              </w:rPr>
            </w:pPr>
            <w:r>
              <w:rPr>
                <w:rFonts w:hint="default"/>
                <w:sz w:val="24"/>
                <w:szCs w:val="24"/>
                <w:lang w:val="en-US"/>
              </w:rPr>
              <w:t xml:space="preserve">Type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type whether it is advance or the reimbursement is displayed </w:t>
            </w:r>
            <w:r>
              <w:commentReference w:id="3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Expense</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expense is displayed </w:t>
            </w:r>
            <w:r>
              <w:commentReference w:id="3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lang w:val="en-US"/>
              </w:rPr>
              <w:t>Amount</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amount is displayed </w:t>
            </w:r>
            <w:r>
              <w:commentReference w:id="3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4" w:type="dxa"/>
          </w:tcPr>
          <w:p>
            <w:pPr>
              <w:keepNext w:val="0"/>
              <w:keepLines w:val="0"/>
              <w:widowControl/>
              <w:numPr>
                <w:ilvl w:val="0"/>
                <w:numId w:val="0"/>
              </w:numPr>
              <w:suppressLineNumbers w:val="0"/>
              <w:spacing w:before="0" w:beforeAutospacing="0" w:after="0" w:afterAutospacing="0"/>
              <w:ind w:left="0" w:leftChars="0" w:right="0" w:rightChars="0"/>
              <w:jc w:val="both"/>
              <w:rPr>
                <w:rFonts w:hint="default"/>
                <w:sz w:val="24"/>
                <w:szCs w:val="24"/>
                <w:lang w:val="en-US"/>
              </w:rPr>
            </w:pPr>
            <w:r>
              <w:rPr>
                <w:rFonts w:hint="default"/>
                <w:sz w:val="24"/>
                <w:szCs w:val="24"/>
                <w:lang w:val="en-US"/>
              </w:rPr>
              <w:t xml:space="preserve">Attachments </w:t>
            </w:r>
          </w:p>
        </w:tc>
        <w:tc>
          <w:tcPr>
            <w:tcW w:w="7115"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attachments are displayed and can be viewed by clicking on it. </w:t>
            </w:r>
          </w:p>
        </w:tc>
      </w:tr>
    </w:tbl>
    <w:p>
      <w:pPr>
        <w:rPr>
          <w:rFonts w:hint="default"/>
          <w:sz w:val="24"/>
          <w:szCs w:val="24"/>
          <w:lang w:val="en-US"/>
        </w:rPr>
      </w:pPr>
    </w:p>
    <w:p>
      <w:pPr>
        <w:rPr>
          <w:rFonts w:hint="default"/>
          <w:sz w:val="24"/>
          <w:szCs w:val="24"/>
          <w:lang w:val="en-US"/>
        </w:rPr>
      </w:pPr>
      <w:r>
        <w:rPr>
          <w:rFonts w:hint="default"/>
          <w:sz w:val="24"/>
          <w:szCs w:val="24"/>
          <w:lang w:val="en-US"/>
        </w:rPr>
        <w:t>Note : If there are multiple expenses, displayed one by one in order.</w:t>
      </w:r>
    </w:p>
    <w:p>
      <w:pPr>
        <w:numPr>
          <w:numId w:val="0"/>
        </w:numPr>
        <w:rPr>
          <w:rFonts w:hint="default"/>
          <w:sz w:val="24"/>
          <w:szCs w:val="24"/>
          <w:lang w:val="en-US"/>
        </w:rPr>
      </w:pPr>
    </w:p>
    <w:p>
      <w:pPr>
        <w:pStyle w:val="2"/>
        <w:bidi w:val="0"/>
        <w:rPr>
          <w:rFonts w:hint="default"/>
          <w:lang w:val="en-US"/>
        </w:rPr>
      </w:pPr>
      <w:bookmarkStart w:id="11" w:name="_Toc12715"/>
      <w:r>
        <w:rPr>
          <w:rFonts w:hint="default"/>
          <w:lang w:val="en-US"/>
        </w:rPr>
        <w:t>Step 3 - Approval for posting</w:t>
      </w:r>
      <w:bookmarkEnd w:id="11"/>
    </w:p>
    <w:p>
      <w:pPr>
        <w:numPr>
          <w:numId w:val="0"/>
        </w:numPr>
        <w:rPr>
          <w:rFonts w:hint="default"/>
          <w:sz w:val="24"/>
          <w:szCs w:val="24"/>
          <w:lang w:val="en-US"/>
        </w:rPr>
      </w:pPr>
      <w:r>
        <w:rPr>
          <w:rFonts w:hint="default"/>
          <w:sz w:val="24"/>
          <w:szCs w:val="24"/>
          <w:lang w:val="en-US"/>
        </w:rPr>
        <w:t xml:space="preserve">The approved reimbursement requests are posted automatically in bill checking and Padm. </w:t>
      </w:r>
      <w:r>
        <w:rPr>
          <w:rFonts w:hint="default"/>
          <w:sz w:val="24"/>
          <w:szCs w:val="24"/>
          <w:lang w:val="en-US"/>
        </w:rPr>
        <w:t>The entries to be auto posted irrespective of dates selection for every 10 days.</w:t>
      </w:r>
    </w:p>
    <w:p>
      <w:pPr>
        <w:numPr>
          <w:numId w:val="0"/>
        </w:numPr>
        <w:rPr>
          <w:rFonts w:hint="default"/>
          <w:sz w:val="24"/>
          <w:szCs w:val="24"/>
          <w:lang w:val="en-US"/>
        </w:rPr>
      </w:pPr>
    </w:p>
    <w:p>
      <w:pPr>
        <w:numPr>
          <w:ilvl w:val="0"/>
          <w:numId w:val="0"/>
        </w:numPr>
        <w:ind w:leftChars="0"/>
        <w:jc w:val="both"/>
        <w:rPr>
          <w:rFonts w:hint="default"/>
          <w:sz w:val="24"/>
          <w:szCs w:val="24"/>
          <w:lang w:val="en-US"/>
        </w:rPr>
      </w:pPr>
      <w:r>
        <w:rPr>
          <w:rFonts w:hint="default"/>
          <w:sz w:val="24"/>
          <w:szCs w:val="24"/>
          <w:lang w:val="en-US"/>
        </w:rPr>
        <w:t>The following are the fields to be auto-filled in Padm.</w:t>
      </w:r>
    </w:p>
    <w:p>
      <w:pPr>
        <w:numPr>
          <w:ilvl w:val="0"/>
          <w:numId w:val="11"/>
        </w:numPr>
        <w:ind w:left="420" w:leftChars="0" w:hanging="420" w:firstLineChars="0"/>
        <w:jc w:val="both"/>
        <w:rPr>
          <w:rFonts w:hint="default"/>
          <w:sz w:val="24"/>
          <w:szCs w:val="24"/>
          <w:lang w:val="en-US"/>
        </w:rPr>
      </w:pPr>
      <w:r>
        <w:rPr>
          <w:rFonts w:hint="default"/>
          <w:sz w:val="24"/>
          <w:szCs w:val="24"/>
          <w:lang w:val="en-US"/>
        </w:rPr>
        <w:t>Date</w:t>
      </w:r>
    </w:p>
    <w:p>
      <w:pPr>
        <w:numPr>
          <w:ilvl w:val="0"/>
          <w:numId w:val="11"/>
        </w:numPr>
        <w:ind w:left="420" w:leftChars="0" w:hanging="420" w:firstLineChars="0"/>
        <w:jc w:val="both"/>
        <w:rPr>
          <w:rFonts w:hint="default"/>
          <w:sz w:val="24"/>
          <w:szCs w:val="24"/>
          <w:lang w:val="en-US"/>
        </w:rPr>
      </w:pPr>
      <w:r>
        <w:rPr>
          <w:rFonts w:hint="default"/>
          <w:sz w:val="24"/>
          <w:szCs w:val="24"/>
          <w:lang w:val="en-US"/>
        </w:rPr>
        <w:t>Location</w:t>
      </w:r>
    </w:p>
    <w:p>
      <w:pPr>
        <w:numPr>
          <w:ilvl w:val="0"/>
          <w:numId w:val="11"/>
        </w:numPr>
        <w:ind w:left="420" w:leftChars="0" w:hanging="420" w:firstLineChars="0"/>
        <w:jc w:val="both"/>
        <w:rPr>
          <w:rFonts w:hint="default"/>
          <w:sz w:val="24"/>
          <w:szCs w:val="24"/>
          <w:lang w:val="en-US"/>
        </w:rPr>
      </w:pPr>
      <w:r>
        <w:rPr>
          <w:rFonts w:hint="default"/>
          <w:sz w:val="24"/>
          <w:szCs w:val="24"/>
          <w:lang w:val="en-US"/>
        </w:rPr>
        <w:t>Our GST No</w:t>
      </w:r>
    </w:p>
    <w:p>
      <w:pPr>
        <w:numPr>
          <w:ilvl w:val="0"/>
          <w:numId w:val="11"/>
        </w:numPr>
        <w:ind w:left="420" w:leftChars="0" w:hanging="420" w:firstLineChars="0"/>
        <w:jc w:val="both"/>
        <w:rPr>
          <w:rFonts w:hint="default"/>
          <w:sz w:val="24"/>
          <w:szCs w:val="24"/>
          <w:lang w:val="en-US"/>
        </w:rPr>
      </w:pPr>
      <w:r>
        <w:rPr>
          <w:rFonts w:hint="default"/>
          <w:sz w:val="24"/>
          <w:szCs w:val="24"/>
          <w:lang w:val="en-US"/>
        </w:rPr>
        <w:t>Series</w:t>
      </w:r>
    </w:p>
    <w:p>
      <w:pPr>
        <w:numPr>
          <w:ilvl w:val="0"/>
          <w:numId w:val="11"/>
        </w:numPr>
        <w:ind w:left="420" w:leftChars="0" w:hanging="420" w:firstLineChars="0"/>
        <w:jc w:val="both"/>
        <w:rPr>
          <w:rFonts w:hint="default"/>
          <w:sz w:val="24"/>
          <w:szCs w:val="24"/>
          <w:lang w:val="en-US"/>
        </w:rPr>
      </w:pPr>
      <w:r>
        <w:rPr>
          <w:rFonts w:hint="default"/>
          <w:sz w:val="24"/>
          <w:szCs w:val="24"/>
          <w:lang w:val="en-US"/>
        </w:rPr>
        <w:t>Doc no</w:t>
      </w:r>
    </w:p>
    <w:p>
      <w:pPr>
        <w:numPr>
          <w:ilvl w:val="0"/>
          <w:numId w:val="11"/>
        </w:numPr>
        <w:ind w:left="420" w:leftChars="0" w:hanging="420" w:firstLineChars="0"/>
        <w:jc w:val="both"/>
        <w:rPr>
          <w:rFonts w:hint="default"/>
          <w:sz w:val="24"/>
          <w:szCs w:val="24"/>
          <w:lang w:val="en-US"/>
        </w:rPr>
      </w:pPr>
      <w:r>
        <w:rPr>
          <w:rFonts w:hint="default"/>
          <w:sz w:val="24"/>
          <w:szCs w:val="24"/>
          <w:lang w:val="en-US"/>
        </w:rPr>
        <w:t>Department</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Type </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Account </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Amount </w:t>
      </w:r>
    </w:p>
    <w:p>
      <w:pPr>
        <w:numPr>
          <w:ilvl w:val="0"/>
          <w:numId w:val="0"/>
        </w:numPr>
        <w:jc w:val="both"/>
        <w:rPr>
          <w:rFonts w:hint="default"/>
          <w:sz w:val="24"/>
          <w:szCs w:val="24"/>
          <w:lang w:val="en-US"/>
        </w:rPr>
      </w:pPr>
    </w:p>
    <w:tbl>
      <w:tblPr>
        <w:tblStyle w:val="111"/>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1"/>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9CC2E5"/>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Field</w:t>
            </w:r>
          </w:p>
        </w:tc>
        <w:tc>
          <w:tcPr>
            <w:tcW w:w="7308" w:type="dxa"/>
            <w:tcBorders>
              <w:top w:val="single" w:color="auto" w:sz="4" w:space="0"/>
              <w:left w:val="single" w:color="auto" w:sz="4" w:space="0"/>
              <w:bottom w:val="single" w:color="auto" w:sz="4" w:space="0"/>
              <w:right w:val="single" w:color="auto" w:sz="4" w:space="0"/>
            </w:tcBorders>
            <w:shd w:val="clear" w:color="auto" w:fill="9CC2E5"/>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Date</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firstLine="0" w:firstLineChars="0"/>
              <w:jc w:val="both"/>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date will be current date when it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Location</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location will be branch location where there are operating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Our GST No</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GST No is static - 27AADCC0012C1ZL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Series</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series is static - OJ7A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Doc no</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doc no is auto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Department</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department is static - Accounts &amp; Finance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 xml:space="preserve">Type </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type will be static -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 xml:space="preserve">Account </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account will be the petty cash type, the expenses selected at the time of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rightChars="0"/>
              <w:jc w:val="both"/>
              <w:rPr>
                <w:rFonts w:hint="default" w:ascii="Calibri" w:hAnsi="Calibri" w:eastAsia="SimSun" w:cs="Times New Roman"/>
                <w:sz w:val="24"/>
                <w:szCs w:val="24"/>
              </w:rPr>
            </w:pPr>
            <w:r>
              <w:rPr>
                <w:rFonts w:hint="default"/>
                <w:sz w:val="24"/>
                <w:szCs w:val="24"/>
                <w:lang w:val="en-US"/>
              </w:rPr>
              <w:t xml:space="preserve">Amount </w:t>
            </w:r>
          </w:p>
        </w:tc>
        <w:tc>
          <w:tcPr>
            <w:tcW w:w="73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sz w:val="24"/>
                <w:szCs w:val="24"/>
                <w:lang w:val="en-US"/>
              </w:rPr>
            </w:pPr>
            <w:r>
              <w:rPr>
                <w:rFonts w:hint="default" w:ascii="Calibri" w:hAnsi="Calibri" w:eastAsia="SimSun" w:cs="Times New Roman"/>
                <w:sz w:val="24"/>
                <w:szCs w:val="24"/>
                <w:lang w:val="en-US"/>
              </w:rPr>
              <w:t>The amount is auto mentioned, the same amount (advance-bill amount)</w:t>
            </w:r>
          </w:p>
        </w:tc>
      </w:tr>
    </w:tbl>
    <w:p>
      <w:pPr>
        <w:numPr>
          <w:ilvl w:val="0"/>
          <w:numId w:val="0"/>
        </w:numPr>
        <w:jc w:val="both"/>
        <w:rPr>
          <w:rFonts w:hint="default"/>
          <w:sz w:val="24"/>
          <w:szCs w:val="24"/>
          <w:lang w:val="en-US"/>
        </w:rPr>
      </w:pPr>
    </w:p>
    <w:p>
      <w:pPr>
        <w:numPr>
          <w:ilvl w:val="0"/>
          <w:numId w:val="0"/>
        </w:numPr>
        <w:ind w:leftChars="0"/>
        <w:jc w:val="both"/>
        <w:rPr>
          <w:rFonts w:hint="default"/>
          <w:sz w:val="24"/>
          <w:szCs w:val="24"/>
          <w:lang w:val="en-US"/>
        </w:rPr>
      </w:pPr>
      <w:r>
        <w:rPr>
          <w:rFonts w:hint="default"/>
          <w:sz w:val="24"/>
          <w:szCs w:val="24"/>
          <w:lang w:val="en-US"/>
        </w:rPr>
        <w:t>The following are the fields to be auto-filled in connect us bill checking</w:t>
      </w:r>
      <w:r>
        <w:commentReference w:id="40"/>
      </w:r>
      <w:r>
        <w:rPr>
          <w:rFonts w:hint="default"/>
          <w:sz w:val="24"/>
          <w:szCs w:val="24"/>
          <w:lang w:val="en-US"/>
        </w:rPr>
        <w:t>.</w:t>
      </w:r>
    </w:p>
    <w:p>
      <w:pPr>
        <w:numPr>
          <w:ilvl w:val="0"/>
          <w:numId w:val="11"/>
        </w:numPr>
        <w:ind w:left="420" w:leftChars="0" w:hanging="420" w:firstLineChars="0"/>
        <w:jc w:val="both"/>
        <w:rPr>
          <w:rFonts w:hint="default"/>
          <w:sz w:val="24"/>
          <w:szCs w:val="24"/>
          <w:lang w:val="en-US"/>
        </w:rPr>
      </w:pPr>
      <w:r>
        <w:rPr>
          <w:rFonts w:hint="default"/>
          <w:sz w:val="24"/>
          <w:szCs w:val="24"/>
          <w:lang w:val="en-US"/>
        </w:rPr>
        <w:t>Bill type</w:t>
      </w:r>
    </w:p>
    <w:p>
      <w:pPr>
        <w:numPr>
          <w:ilvl w:val="0"/>
          <w:numId w:val="11"/>
        </w:numPr>
        <w:ind w:left="420" w:leftChars="0" w:hanging="420" w:firstLineChars="0"/>
        <w:jc w:val="both"/>
        <w:rPr>
          <w:rFonts w:hint="default"/>
          <w:sz w:val="24"/>
          <w:szCs w:val="24"/>
          <w:lang w:val="en-US"/>
        </w:rPr>
      </w:pPr>
      <w:r>
        <w:rPr>
          <w:rFonts w:hint="default"/>
          <w:sz w:val="24"/>
          <w:szCs w:val="24"/>
          <w:lang w:val="en-US"/>
        </w:rPr>
        <w:t xml:space="preserve">Assign to </w:t>
      </w:r>
    </w:p>
    <w:p>
      <w:pPr>
        <w:numPr>
          <w:ilvl w:val="0"/>
          <w:numId w:val="11"/>
        </w:numPr>
        <w:ind w:left="420" w:leftChars="0" w:hanging="420" w:firstLineChars="0"/>
        <w:jc w:val="both"/>
        <w:rPr>
          <w:rFonts w:hint="default"/>
          <w:sz w:val="24"/>
          <w:szCs w:val="24"/>
          <w:lang w:val="en-US"/>
        </w:rPr>
      </w:pPr>
      <w:r>
        <w:rPr>
          <w:rFonts w:hint="default"/>
          <w:sz w:val="24"/>
          <w:szCs w:val="24"/>
          <w:lang w:val="en-US"/>
        </w:rPr>
        <w:t>Vendor name</w:t>
      </w:r>
    </w:p>
    <w:p>
      <w:pPr>
        <w:numPr>
          <w:ilvl w:val="0"/>
          <w:numId w:val="11"/>
        </w:numPr>
        <w:ind w:left="420" w:leftChars="0" w:hanging="420" w:firstLineChars="0"/>
        <w:jc w:val="both"/>
        <w:rPr>
          <w:rFonts w:hint="default"/>
          <w:sz w:val="24"/>
          <w:szCs w:val="24"/>
          <w:lang w:val="en-US"/>
        </w:rPr>
      </w:pPr>
      <w:r>
        <w:rPr>
          <w:rFonts w:hint="default"/>
          <w:sz w:val="24"/>
          <w:szCs w:val="24"/>
          <w:lang w:val="en-US"/>
        </w:rPr>
        <w:t>Branch name</w:t>
      </w:r>
    </w:p>
    <w:p>
      <w:pPr>
        <w:numPr>
          <w:ilvl w:val="0"/>
          <w:numId w:val="11"/>
        </w:numPr>
        <w:ind w:left="420" w:leftChars="0" w:hanging="420" w:firstLineChars="0"/>
        <w:jc w:val="both"/>
        <w:rPr>
          <w:rFonts w:hint="default"/>
          <w:sz w:val="24"/>
          <w:szCs w:val="24"/>
          <w:lang w:val="en-US"/>
        </w:rPr>
      </w:pPr>
      <w:r>
        <w:rPr>
          <w:rFonts w:hint="default"/>
          <w:sz w:val="24"/>
          <w:szCs w:val="24"/>
          <w:lang w:val="en-US"/>
        </w:rPr>
        <w:t>Exhibition/ mohtsav</w:t>
      </w:r>
    </w:p>
    <w:p>
      <w:pPr>
        <w:numPr>
          <w:ilvl w:val="0"/>
          <w:numId w:val="11"/>
        </w:numPr>
        <w:ind w:left="420" w:leftChars="0" w:hanging="420" w:firstLineChars="0"/>
        <w:jc w:val="both"/>
        <w:rPr>
          <w:rFonts w:hint="default"/>
          <w:sz w:val="24"/>
          <w:szCs w:val="24"/>
          <w:lang w:val="en-US"/>
        </w:rPr>
      </w:pPr>
      <w:r>
        <w:rPr>
          <w:rFonts w:hint="default"/>
          <w:sz w:val="24"/>
          <w:szCs w:val="24"/>
          <w:lang w:val="en-US"/>
        </w:rPr>
        <w:t>Vendor bill no</w:t>
      </w:r>
    </w:p>
    <w:p>
      <w:pPr>
        <w:numPr>
          <w:ilvl w:val="0"/>
          <w:numId w:val="11"/>
        </w:numPr>
        <w:ind w:left="420" w:leftChars="0" w:hanging="420" w:firstLineChars="0"/>
        <w:jc w:val="both"/>
        <w:rPr>
          <w:rFonts w:hint="default"/>
          <w:sz w:val="24"/>
          <w:szCs w:val="24"/>
          <w:lang w:val="en-US"/>
        </w:rPr>
      </w:pPr>
      <w:r>
        <w:rPr>
          <w:rFonts w:hint="default"/>
          <w:sz w:val="24"/>
          <w:szCs w:val="24"/>
          <w:lang w:val="en-US"/>
        </w:rPr>
        <w:t>Bill date</w:t>
      </w:r>
    </w:p>
    <w:p>
      <w:pPr>
        <w:numPr>
          <w:ilvl w:val="0"/>
          <w:numId w:val="11"/>
        </w:numPr>
        <w:ind w:left="420" w:leftChars="0" w:hanging="420" w:firstLineChars="0"/>
        <w:jc w:val="both"/>
        <w:rPr>
          <w:rFonts w:hint="default"/>
          <w:sz w:val="24"/>
          <w:szCs w:val="24"/>
          <w:lang w:val="en-US"/>
        </w:rPr>
      </w:pPr>
      <w:r>
        <w:rPr>
          <w:rFonts w:hint="default"/>
          <w:sz w:val="24"/>
          <w:szCs w:val="24"/>
          <w:lang w:val="en-US"/>
        </w:rPr>
        <w:t>Advance</w:t>
      </w:r>
    </w:p>
    <w:p>
      <w:pPr>
        <w:numPr>
          <w:ilvl w:val="0"/>
          <w:numId w:val="11"/>
        </w:numPr>
        <w:ind w:left="420" w:leftChars="0" w:hanging="420" w:firstLineChars="0"/>
        <w:jc w:val="both"/>
        <w:rPr>
          <w:rFonts w:hint="default"/>
          <w:sz w:val="24"/>
          <w:szCs w:val="24"/>
          <w:lang w:val="en-US"/>
        </w:rPr>
      </w:pPr>
      <w:r>
        <w:rPr>
          <w:rFonts w:hint="default"/>
          <w:sz w:val="24"/>
          <w:szCs w:val="24"/>
          <w:lang w:val="en-US"/>
        </w:rPr>
        <w:t>Taxable amount</w:t>
      </w:r>
    </w:p>
    <w:p>
      <w:pPr>
        <w:numPr>
          <w:ilvl w:val="0"/>
          <w:numId w:val="11"/>
        </w:numPr>
        <w:ind w:left="420" w:leftChars="0" w:hanging="420" w:firstLineChars="0"/>
        <w:jc w:val="both"/>
        <w:rPr>
          <w:rFonts w:hint="default"/>
          <w:sz w:val="24"/>
          <w:szCs w:val="24"/>
          <w:lang w:val="en-US"/>
        </w:rPr>
      </w:pPr>
      <w:r>
        <w:rPr>
          <w:rFonts w:hint="default"/>
          <w:sz w:val="24"/>
          <w:szCs w:val="24"/>
          <w:lang w:val="en-US"/>
        </w:rPr>
        <w:t>GST</w:t>
      </w:r>
    </w:p>
    <w:p>
      <w:pPr>
        <w:numPr>
          <w:ilvl w:val="0"/>
          <w:numId w:val="11"/>
        </w:numPr>
        <w:ind w:left="420" w:leftChars="0" w:hanging="420" w:firstLineChars="0"/>
        <w:jc w:val="both"/>
        <w:rPr>
          <w:rFonts w:hint="default"/>
          <w:sz w:val="24"/>
          <w:szCs w:val="24"/>
          <w:lang w:val="en-US"/>
        </w:rPr>
      </w:pPr>
      <w:r>
        <w:rPr>
          <w:rFonts w:hint="default"/>
          <w:sz w:val="24"/>
          <w:szCs w:val="24"/>
          <w:lang w:val="en-US"/>
        </w:rPr>
        <w:t>Attachment</w:t>
      </w:r>
    </w:p>
    <w:p>
      <w:pPr>
        <w:numPr>
          <w:ilvl w:val="0"/>
          <w:numId w:val="0"/>
        </w:numPr>
        <w:jc w:val="both"/>
        <w:rPr>
          <w:rFonts w:hint="default"/>
          <w:sz w:val="24"/>
          <w:szCs w:val="24"/>
          <w:lang w:val="en-US"/>
        </w:rPr>
      </w:pPr>
    </w:p>
    <w:tbl>
      <w:tblPr>
        <w:tblStyle w:val="111"/>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247"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vAlign w:val="top"/>
          </w:tcPr>
          <w:p>
            <w:pPr>
              <w:keepNext w:val="0"/>
              <w:keepLines w:val="0"/>
              <w:widowControl/>
              <w:numPr>
                <w:ilvl w:val="0"/>
                <w:numId w:val="0"/>
              </w:numPr>
              <w:suppressLineNumbers w:val="0"/>
              <w:spacing w:before="0" w:beforeAutospacing="0" w:after="0" w:afterAutospacing="0"/>
              <w:ind w:left="0" w:leftChars="0" w:right="0" w:right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lang w:val="en-US"/>
              </w:rPr>
              <w:t>Bill type</w:t>
            </w:r>
          </w:p>
        </w:tc>
        <w:tc>
          <w:tcPr>
            <w:tcW w:w="72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The bill type is selected petty cash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 xml:space="preserve">Assign to </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assign to is based on the bill type mapping made in bill type mapping (in connect us &gt;&gt; bill checking &gt;&gt; bill checking masters &gt;&gt; bill type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Vendor name</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vendor name is selected to whom the payment to be made. The employee who raised the point, their branch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sz w:val="24"/>
                <w:szCs w:val="24"/>
                <w:lang w:val="en-US"/>
              </w:rPr>
              <w:t>Branch name</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branch to which that employee belongs to is assigned from the branch master (in connect us &gt;&gt; masters &gt;&gt; general masters &gt;&gt; branch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Exhibition/ mohtsav</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exhibition/ mohtsav is selected NA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Vendor bill no</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vendor bill no petty cash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Bill date</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bill date will be generated date (current date) when it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sz w:val="24"/>
                <w:szCs w:val="24"/>
                <w:lang w:val="en-US"/>
              </w:rPr>
              <w:t>Advance</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If any advance given earlier, it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Taxable amount</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taxable amount is calculated based on (advance-bill 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sz w:val="24"/>
                <w:szCs w:val="24"/>
                <w:lang w:val="en-US"/>
              </w:rPr>
              <w:t>GST</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GST, will be “0”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2" w:type="dxa"/>
          </w:tcPr>
          <w:p>
            <w:pPr>
              <w:keepNext w:val="0"/>
              <w:keepLines w:val="0"/>
              <w:widowControl/>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sz w:val="24"/>
                <w:szCs w:val="24"/>
                <w:lang w:val="en-US"/>
              </w:rPr>
              <w:t>Attachment</w:t>
            </w:r>
          </w:p>
        </w:tc>
        <w:tc>
          <w:tcPr>
            <w:tcW w:w="7247"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attachments added in the entries are attached</w:t>
            </w:r>
          </w:p>
        </w:tc>
      </w:tr>
    </w:tbl>
    <w:p>
      <w:pPr>
        <w:numPr>
          <w:numId w:val="0"/>
        </w:numPr>
        <w:rPr>
          <w:rFonts w:hint="default"/>
          <w:sz w:val="24"/>
          <w:szCs w:val="24"/>
          <w:lang w:val="en-US"/>
        </w:rPr>
      </w:pPr>
    </w:p>
    <w:p>
      <w:pPr>
        <w:numPr>
          <w:ilvl w:val="0"/>
          <w:numId w:val="0"/>
        </w:numPr>
        <w:jc w:val="left"/>
        <w:rPr>
          <w:rFonts w:hint="default"/>
          <w:sz w:val="24"/>
          <w:szCs w:val="24"/>
          <w:lang w:val="en-US"/>
        </w:rPr>
      </w:pPr>
      <w:r>
        <w:rPr>
          <w:rFonts w:hint="default"/>
          <w:sz w:val="24"/>
          <w:szCs w:val="24"/>
          <w:lang w:val="en-US"/>
        </w:rPr>
        <w:t>At the time of posting in bill checking, there should be excel file to be uploaded in the following format.</w:t>
      </w:r>
    </w:p>
    <w:p>
      <w:pPr>
        <w:numPr>
          <w:ilvl w:val="0"/>
          <w:numId w:val="15"/>
        </w:numPr>
        <w:ind w:left="420" w:leftChars="0" w:hanging="420" w:firstLineChars="0"/>
        <w:jc w:val="left"/>
        <w:rPr>
          <w:rFonts w:hint="default"/>
          <w:sz w:val="24"/>
          <w:szCs w:val="24"/>
          <w:lang w:val="en-US"/>
        </w:rPr>
      </w:pPr>
      <w:r>
        <w:rPr>
          <w:rFonts w:hint="default"/>
          <w:sz w:val="24"/>
          <w:szCs w:val="24"/>
          <w:lang w:val="en-US"/>
        </w:rPr>
        <w:t xml:space="preserve">Date </w:t>
      </w:r>
    </w:p>
    <w:p>
      <w:pPr>
        <w:numPr>
          <w:ilvl w:val="0"/>
          <w:numId w:val="15"/>
        </w:numPr>
        <w:ind w:left="420" w:leftChars="0" w:hanging="420" w:firstLineChars="0"/>
        <w:jc w:val="left"/>
        <w:rPr>
          <w:rFonts w:hint="default"/>
          <w:sz w:val="24"/>
          <w:szCs w:val="24"/>
          <w:lang w:val="en-US"/>
        </w:rPr>
      </w:pPr>
      <w:r>
        <w:rPr>
          <w:rFonts w:hint="default"/>
          <w:sz w:val="24"/>
          <w:szCs w:val="24"/>
          <w:lang w:val="en-US"/>
        </w:rPr>
        <w:t>Employee name</w:t>
      </w:r>
    </w:p>
    <w:p>
      <w:pPr>
        <w:numPr>
          <w:ilvl w:val="0"/>
          <w:numId w:val="15"/>
        </w:numPr>
        <w:ind w:left="420" w:leftChars="0" w:hanging="420" w:firstLineChars="0"/>
        <w:jc w:val="left"/>
        <w:rPr>
          <w:rFonts w:hint="default"/>
          <w:sz w:val="24"/>
          <w:szCs w:val="24"/>
          <w:lang w:val="en-US"/>
        </w:rPr>
      </w:pPr>
      <w:r>
        <w:rPr>
          <w:rFonts w:hint="default"/>
          <w:sz w:val="24"/>
          <w:szCs w:val="24"/>
          <w:lang w:val="en-US"/>
        </w:rPr>
        <w:t>Expenses</w:t>
      </w:r>
    </w:p>
    <w:p>
      <w:pPr>
        <w:numPr>
          <w:ilvl w:val="0"/>
          <w:numId w:val="15"/>
        </w:numPr>
        <w:ind w:left="420" w:leftChars="0" w:hanging="420" w:firstLineChars="0"/>
        <w:jc w:val="left"/>
        <w:rPr>
          <w:rFonts w:hint="default"/>
          <w:sz w:val="24"/>
          <w:szCs w:val="24"/>
          <w:lang w:val="en-US"/>
        </w:rPr>
      </w:pPr>
      <w:r>
        <w:rPr>
          <w:rFonts w:hint="default"/>
          <w:sz w:val="24"/>
          <w:szCs w:val="24"/>
          <w:lang w:val="en-US"/>
        </w:rPr>
        <w:t>Amount</w:t>
      </w:r>
    </w:p>
    <w:p>
      <w:pPr>
        <w:numPr>
          <w:ilvl w:val="0"/>
          <w:numId w:val="0"/>
        </w:numPr>
        <w:ind w:leftChars="0"/>
        <w:jc w:val="left"/>
        <w:rPr>
          <w:rFonts w:hint="default"/>
          <w:sz w:val="24"/>
          <w:szCs w:val="24"/>
          <w:lang w:val="en-US"/>
        </w:rPr>
      </w:pPr>
      <w:r>
        <w:rPr>
          <w:rFonts w:hint="default"/>
          <w:sz w:val="24"/>
          <w:szCs w:val="24"/>
          <w:lang w:val="en-US"/>
        </w:rPr>
        <w:t xml:space="preserve"> </w:t>
      </w:r>
    </w:p>
    <w:tbl>
      <w:tblPr>
        <w:tblStyle w:val="111"/>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41"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6738"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4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 xml:space="preserve">Date </w:t>
            </w:r>
          </w:p>
        </w:tc>
        <w:tc>
          <w:tcPr>
            <w:tcW w:w="6738"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date on which the payment is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4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sz w:val="24"/>
                <w:szCs w:val="24"/>
                <w:lang w:val="en-US"/>
              </w:rPr>
              <w:t>Employee name</w:t>
            </w:r>
          </w:p>
        </w:tc>
        <w:tc>
          <w:tcPr>
            <w:tcW w:w="6738"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employee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4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Expenses</w:t>
            </w:r>
          </w:p>
        </w:tc>
        <w:tc>
          <w:tcPr>
            <w:tcW w:w="6738"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expenses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4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lang w:val="en-US"/>
              </w:rPr>
              <w:t>Amount</w:t>
            </w:r>
          </w:p>
        </w:tc>
        <w:tc>
          <w:tcPr>
            <w:tcW w:w="6738"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amount paid for that expense including the advance</w:t>
            </w:r>
          </w:p>
        </w:tc>
      </w:tr>
    </w:tbl>
    <w:p>
      <w:pPr>
        <w:numPr>
          <w:ilvl w:val="0"/>
          <w:numId w:val="0"/>
        </w:numPr>
        <w:ind w:leftChars="0"/>
        <w:jc w:val="left"/>
        <w:rPr>
          <w:rFonts w:hint="default"/>
          <w:sz w:val="24"/>
          <w:szCs w:val="24"/>
          <w:lang w:val="en-US"/>
        </w:rPr>
      </w:pPr>
    </w:p>
    <w:tbl>
      <w:tblPr>
        <w:tblStyle w:val="12"/>
        <w:tblW w:w="45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0"/>
        <w:gridCol w:w="2198"/>
        <w:gridCol w:w="1088"/>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Date</w:t>
            </w:r>
          </w:p>
        </w:tc>
        <w:tc>
          <w:tcPr>
            <w:tcW w:w="17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employee name</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expense</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03.03.2023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Mounika Annamneedi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 ticket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500</w:t>
            </w:r>
          </w:p>
        </w:tc>
      </w:tr>
    </w:tbl>
    <w:p>
      <w:pPr>
        <w:numPr>
          <w:numId w:val="0"/>
        </w:numPr>
        <w:rPr>
          <w:rFonts w:hint="default"/>
          <w:sz w:val="24"/>
          <w:szCs w:val="24"/>
          <w:lang w:val="en-US"/>
        </w:rPr>
      </w:pPr>
    </w:p>
    <w:p>
      <w:pPr>
        <w:pStyle w:val="2"/>
        <w:bidi w:val="0"/>
        <w:rPr>
          <w:rFonts w:hint="default"/>
          <w:lang w:val="en-US"/>
        </w:rPr>
      </w:pPr>
      <w:bookmarkStart w:id="12" w:name="_Toc16310"/>
      <w:r>
        <w:rPr>
          <w:rFonts w:hint="default"/>
          <w:lang w:val="en-US"/>
        </w:rPr>
        <w:t>Step 4 - Expense master (in connect us)</w:t>
      </w:r>
      <w:bookmarkEnd w:id="12"/>
    </w:p>
    <w:p>
      <w:pPr>
        <w:numPr>
          <w:ilvl w:val="0"/>
          <w:numId w:val="0"/>
        </w:numPr>
        <w:jc w:val="both"/>
        <w:rPr>
          <w:rFonts w:hint="default"/>
          <w:sz w:val="24"/>
          <w:szCs w:val="24"/>
          <w:lang w:val="en-US"/>
        </w:rPr>
      </w:pPr>
      <w:r>
        <w:rPr>
          <w:rFonts w:hint="default"/>
          <w:sz w:val="24"/>
          <w:szCs w:val="24"/>
          <w:lang w:val="en-US"/>
        </w:rPr>
        <w:t xml:space="preserve">The expense master is used at the time of selection of expenses at the time of creation of petty cash voucher. </w:t>
      </w:r>
    </w:p>
    <w:p>
      <w:pPr>
        <w:numPr>
          <w:ilvl w:val="0"/>
          <w:numId w:val="0"/>
        </w:numPr>
        <w:jc w:val="both"/>
        <w:rPr>
          <w:rFonts w:hint="default"/>
          <w:sz w:val="24"/>
          <w:szCs w:val="24"/>
          <w:lang w:val="en-US"/>
        </w:rPr>
      </w:pPr>
    </w:p>
    <w:p>
      <w:pPr>
        <w:pStyle w:val="3"/>
        <w:bidi w:val="0"/>
        <w:rPr>
          <w:rFonts w:hint="default"/>
          <w:lang w:val="en-US"/>
        </w:rPr>
      </w:pPr>
      <w:bookmarkStart w:id="13" w:name="_Toc11361"/>
      <w:r>
        <w:rPr>
          <w:rFonts w:hint="default"/>
          <w:lang w:val="en-US"/>
        </w:rPr>
        <w:t>Step 4.1 - Grid view</w:t>
      </w:r>
      <w:bookmarkEnd w:id="13"/>
    </w:p>
    <w:p>
      <w:pPr>
        <w:numPr>
          <w:ilvl w:val="0"/>
          <w:numId w:val="0"/>
        </w:numPr>
        <w:jc w:val="both"/>
        <w:rPr>
          <w:rFonts w:hint="default"/>
          <w:sz w:val="24"/>
          <w:szCs w:val="24"/>
          <w:lang w:val="en-US"/>
        </w:rPr>
      </w:pPr>
      <w:r>
        <w:rPr>
          <w:rFonts w:hint="default"/>
          <w:sz w:val="24"/>
          <w:szCs w:val="24"/>
          <w:lang w:val="en-US"/>
        </w:rPr>
        <w:t>The grid view of expense master consists of the following</w:t>
      </w:r>
    </w:p>
    <w:p>
      <w:pPr>
        <w:numPr>
          <w:ilvl w:val="0"/>
          <w:numId w:val="16"/>
        </w:numPr>
        <w:ind w:left="420" w:leftChars="0" w:hanging="420" w:firstLineChars="0"/>
        <w:jc w:val="both"/>
        <w:rPr>
          <w:rFonts w:hint="default"/>
          <w:sz w:val="24"/>
          <w:szCs w:val="24"/>
          <w:lang w:val="en-US"/>
        </w:rPr>
      </w:pPr>
      <w:r>
        <w:rPr>
          <w:rFonts w:hint="default"/>
          <w:sz w:val="24"/>
          <w:szCs w:val="24"/>
          <w:lang w:val="en-US"/>
        </w:rPr>
        <w:t>Add data</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Sr</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Main expense</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Sub-expense</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A/c head in Padm</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Status</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Updated by</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Updated at</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Action</w:t>
      </w:r>
    </w:p>
    <w:p>
      <w:pPr>
        <w:numPr>
          <w:ilvl w:val="0"/>
          <w:numId w:val="0"/>
        </w:numPr>
        <w:rPr>
          <w:rFonts w:hint="default"/>
          <w:b w:val="0"/>
          <w:bCs w:val="0"/>
          <w:sz w:val="24"/>
          <w:szCs w:val="24"/>
          <w:lang w:val="en-US"/>
        </w:rPr>
      </w:pPr>
    </w:p>
    <w:tbl>
      <w:tblPr>
        <w:tblStyle w:val="111"/>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106"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Add button</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add a new expense in the master</w:t>
            </w:r>
            <w:r>
              <w:rPr>
                <w:rFonts w:hint="default"/>
                <w:sz w:val="20"/>
                <w:szCs w:val="20"/>
              </w:rPr>
              <w:commentReference w:id="4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Sr </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serial count is displayed </w:t>
            </w:r>
            <w:r>
              <w:commentReference w:id="4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b w:val="0"/>
                <w:bCs w:val="0"/>
                <w:sz w:val="24"/>
                <w:szCs w:val="24"/>
                <w:lang w:val="en-US"/>
              </w:rPr>
              <w:t>Main expense</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main expense is displayed </w:t>
            </w:r>
            <w:r>
              <w:commentReference w:id="4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b w:val="0"/>
                <w:bCs w:val="0"/>
                <w:sz w:val="24"/>
                <w:szCs w:val="24"/>
                <w:lang w:val="en-US"/>
              </w:rPr>
              <w:t>Sub-expense</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sub-expense is displayed </w:t>
            </w:r>
            <w:r>
              <w:commentReference w:id="4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b w:val="0"/>
                <w:bCs w:val="0"/>
                <w:sz w:val="24"/>
                <w:szCs w:val="24"/>
                <w:lang w:val="en-US"/>
              </w:rPr>
              <w:t>A/c head in Padm</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a/c head in Padm is displayed </w:t>
            </w:r>
            <w:r>
              <w:commentReference w:id="4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Status</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Whether the expense is active or not is displayed </w:t>
            </w:r>
            <w:r>
              <w:commentReference w:id="4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by</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Last updated by is mentioned </w:t>
            </w:r>
            <w:r>
              <w:commentReference w:id="4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at</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time on which it is updated last is displayed </w:t>
            </w:r>
            <w:r>
              <w:commentReference w:id="4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7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Action </w:t>
            </w:r>
          </w:p>
        </w:tc>
        <w:tc>
          <w:tcPr>
            <w:tcW w:w="7106"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action field consists of the edit button to edit the existing expense master</w:t>
            </w:r>
            <w:r>
              <w:rPr>
                <w:rFonts w:hint="default"/>
                <w:sz w:val="20"/>
                <w:szCs w:val="20"/>
              </w:rPr>
              <w:commentReference w:id="49"/>
            </w:r>
          </w:p>
        </w:tc>
      </w:tr>
    </w:tbl>
    <w:p>
      <w:pPr>
        <w:numPr>
          <w:ilvl w:val="0"/>
          <w:numId w:val="0"/>
        </w:numPr>
        <w:jc w:val="both"/>
        <w:rPr>
          <w:rFonts w:hint="default"/>
          <w:sz w:val="24"/>
          <w:szCs w:val="24"/>
          <w:lang w:val="en-US"/>
        </w:rPr>
      </w:pPr>
    </w:p>
    <w:p>
      <w:pPr>
        <w:pStyle w:val="3"/>
        <w:bidi w:val="0"/>
        <w:rPr>
          <w:rFonts w:hint="default"/>
          <w:lang w:val="en-US"/>
        </w:rPr>
      </w:pPr>
      <w:bookmarkStart w:id="14" w:name="_Toc25003"/>
      <w:r>
        <w:rPr>
          <w:rFonts w:hint="default"/>
          <w:lang w:val="en-US"/>
        </w:rPr>
        <w:t>Step 4.2 - Add data</w:t>
      </w:r>
      <w:bookmarkEnd w:id="14"/>
    </w:p>
    <w:p>
      <w:pPr>
        <w:numPr>
          <w:ilvl w:val="0"/>
          <w:numId w:val="0"/>
        </w:numPr>
        <w:jc w:val="left"/>
        <w:rPr>
          <w:rFonts w:hint="default"/>
          <w:sz w:val="24"/>
          <w:szCs w:val="24"/>
          <w:lang w:val="en-US"/>
        </w:rPr>
      </w:pPr>
      <w:r>
        <w:rPr>
          <w:rFonts w:hint="default"/>
          <w:sz w:val="24"/>
          <w:szCs w:val="24"/>
          <w:lang w:val="en-US"/>
        </w:rPr>
        <w:t>The add page consists of the following fields.</w:t>
      </w:r>
    </w:p>
    <w:p>
      <w:pPr>
        <w:numPr>
          <w:ilvl w:val="0"/>
          <w:numId w:val="17"/>
        </w:numPr>
        <w:ind w:left="420" w:leftChars="0" w:hanging="420" w:firstLineChars="0"/>
        <w:jc w:val="left"/>
        <w:rPr>
          <w:rFonts w:hint="default"/>
          <w:sz w:val="24"/>
          <w:szCs w:val="24"/>
          <w:lang w:val="en-US"/>
        </w:rPr>
      </w:pPr>
      <w:r>
        <w:rPr>
          <w:rFonts w:hint="default"/>
          <w:sz w:val="24"/>
          <w:szCs w:val="24"/>
          <w:lang w:val="en-US"/>
        </w:rPr>
        <w:t>Main expense</w:t>
      </w:r>
    </w:p>
    <w:p>
      <w:pPr>
        <w:numPr>
          <w:ilvl w:val="0"/>
          <w:numId w:val="17"/>
        </w:numPr>
        <w:ind w:left="420" w:leftChars="0" w:hanging="420" w:firstLineChars="0"/>
        <w:jc w:val="left"/>
        <w:rPr>
          <w:rFonts w:hint="default"/>
          <w:sz w:val="24"/>
          <w:szCs w:val="24"/>
          <w:lang w:val="en-US"/>
        </w:rPr>
      </w:pPr>
      <w:r>
        <w:rPr>
          <w:rFonts w:hint="default"/>
          <w:sz w:val="24"/>
          <w:szCs w:val="24"/>
          <w:lang w:val="en-US"/>
        </w:rPr>
        <w:t>Sub-expense</w:t>
      </w:r>
    </w:p>
    <w:p>
      <w:pPr>
        <w:numPr>
          <w:ilvl w:val="0"/>
          <w:numId w:val="17"/>
        </w:numPr>
        <w:ind w:left="420" w:leftChars="0" w:hanging="420" w:firstLineChars="0"/>
        <w:jc w:val="left"/>
        <w:rPr>
          <w:rFonts w:hint="default"/>
          <w:sz w:val="24"/>
          <w:szCs w:val="24"/>
          <w:lang w:val="en-US"/>
        </w:rPr>
      </w:pPr>
      <w:r>
        <w:rPr>
          <w:rFonts w:hint="default"/>
          <w:sz w:val="24"/>
          <w:szCs w:val="24"/>
          <w:lang w:val="en-US"/>
        </w:rPr>
        <w:t>A/c head in padm</w:t>
      </w:r>
    </w:p>
    <w:p>
      <w:pPr>
        <w:numPr>
          <w:ilvl w:val="0"/>
          <w:numId w:val="17"/>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7"/>
        </w:numPr>
        <w:ind w:left="420" w:leftChars="0" w:hanging="420" w:firstLineChars="0"/>
        <w:jc w:val="left"/>
        <w:rPr>
          <w:rFonts w:hint="default"/>
          <w:sz w:val="24"/>
          <w:szCs w:val="24"/>
          <w:lang w:val="en-US"/>
        </w:rPr>
      </w:pPr>
      <w:r>
        <w:rPr>
          <w:rFonts w:hint="default"/>
          <w:sz w:val="24"/>
          <w:szCs w:val="24"/>
          <w:lang w:val="en-US"/>
        </w:rPr>
        <w:t xml:space="preserve">Status </w:t>
      </w:r>
    </w:p>
    <w:p>
      <w:pPr>
        <w:numPr>
          <w:ilvl w:val="0"/>
          <w:numId w:val="17"/>
        </w:numPr>
        <w:ind w:left="420" w:leftChars="0" w:hanging="420" w:firstLineChars="0"/>
        <w:jc w:val="left"/>
        <w:rPr>
          <w:rFonts w:hint="default"/>
          <w:sz w:val="24"/>
          <w:szCs w:val="24"/>
          <w:lang w:val="en-US"/>
        </w:rPr>
      </w:pPr>
      <w:r>
        <w:rPr>
          <w:rFonts w:hint="default"/>
          <w:sz w:val="24"/>
          <w:szCs w:val="24"/>
          <w:lang w:val="en-US"/>
        </w:rPr>
        <w:t xml:space="preserve">Add </w:t>
      </w:r>
    </w:p>
    <w:p>
      <w:pPr>
        <w:numPr>
          <w:ilvl w:val="0"/>
          <w:numId w:val="17"/>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jc w:val="left"/>
        <w:rPr>
          <w:rFonts w:hint="default"/>
          <w:sz w:val="24"/>
          <w:szCs w:val="24"/>
          <w:lang w:val="en-US"/>
        </w:rPr>
      </w:pPr>
    </w:p>
    <w:tbl>
      <w:tblPr>
        <w:tblStyle w:val="11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890"/>
        <w:gridCol w:w="1590"/>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8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8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61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Main expense</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61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main expense name is entered.</w:t>
            </w:r>
            <w:r>
              <w:rPr>
                <w:rFonts w:hint="default"/>
                <w:sz w:val="20"/>
                <w:szCs w:val="20"/>
              </w:rPr>
              <w:commentReference w:id="5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Sub-expense</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Mandatory</w:t>
            </w:r>
          </w:p>
        </w:tc>
        <w:tc>
          <w:tcPr>
            <w:tcW w:w="461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sub-expense name is entered.</w:t>
            </w:r>
            <w:r>
              <w:rPr>
                <w:rFonts w:hint="default"/>
                <w:sz w:val="20"/>
                <w:szCs w:val="20"/>
              </w:rPr>
              <w:commentReference w:id="5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A/c head in padm</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61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expense mentioned in Padm is entered </w:t>
            </w:r>
            <w:r>
              <w:commentReference w:id="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Remark </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1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remark if any is mentioned </w:t>
            </w:r>
            <w:r>
              <w:commentReference w:id="5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status</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61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radio button consists of active and de-active. By default, active is selected. Active is selected if the expense is active or else deactive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Add</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61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create the expense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cancel</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61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navigate to the expense master main page</w:t>
            </w:r>
          </w:p>
        </w:tc>
      </w:tr>
    </w:tbl>
    <w:p>
      <w:pPr>
        <w:numPr>
          <w:ilvl w:val="0"/>
          <w:numId w:val="0"/>
        </w:numPr>
        <w:jc w:val="both"/>
        <w:rPr>
          <w:rFonts w:hint="default"/>
          <w:sz w:val="24"/>
          <w:szCs w:val="24"/>
          <w:lang w:val="en-US"/>
        </w:rPr>
      </w:pPr>
    </w:p>
    <w:p>
      <w:pPr>
        <w:pStyle w:val="3"/>
        <w:bidi w:val="0"/>
        <w:rPr>
          <w:rFonts w:hint="default"/>
          <w:lang w:val="en-US"/>
        </w:rPr>
      </w:pPr>
      <w:bookmarkStart w:id="15" w:name="_Toc20698"/>
      <w:r>
        <w:rPr>
          <w:rFonts w:hint="default"/>
          <w:lang w:val="en-US"/>
        </w:rPr>
        <w:t>Step 4.3 - Edit page</w:t>
      </w:r>
      <w:bookmarkEnd w:id="15"/>
    </w:p>
    <w:p>
      <w:pPr>
        <w:numPr>
          <w:ilvl w:val="0"/>
          <w:numId w:val="0"/>
        </w:numPr>
        <w:jc w:val="both"/>
        <w:rPr>
          <w:rFonts w:hint="default"/>
          <w:sz w:val="24"/>
          <w:szCs w:val="24"/>
          <w:lang w:val="en-US"/>
        </w:rPr>
      </w:pPr>
      <w:r>
        <w:rPr>
          <w:rFonts w:hint="default"/>
          <w:sz w:val="24"/>
          <w:szCs w:val="24"/>
          <w:lang w:val="en-US"/>
        </w:rPr>
        <w:t>The edit page consists of the following and all fields can be edited if required.</w:t>
      </w:r>
    </w:p>
    <w:p>
      <w:pPr>
        <w:numPr>
          <w:ilvl w:val="0"/>
          <w:numId w:val="17"/>
        </w:numPr>
        <w:ind w:left="420" w:leftChars="0" w:hanging="420" w:firstLineChars="0"/>
        <w:jc w:val="left"/>
        <w:rPr>
          <w:rFonts w:hint="default"/>
          <w:sz w:val="24"/>
          <w:szCs w:val="24"/>
          <w:lang w:val="en-US"/>
        </w:rPr>
      </w:pPr>
      <w:r>
        <w:rPr>
          <w:rFonts w:hint="default"/>
          <w:sz w:val="24"/>
          <w:szCs w:val="24"/>
          <w:lang w:val="en-US"/>
        </w:rPr>
        <w:t>Main expense</w:t>
      </w:r>
    </w:p>
    <w:p>
      <w:pPr>
        <w:numPr>
          <w:ilvl w:val="0"/>
          <w:numId w:val="17"/>
        </w:numPr>
        <w:ind w:left="420" w:leftChars="0" w:hanging="420" w:firstLineChars="0"/>
        <w:jc w:val="left"/>
        <w:rPr>
          <w:rFonts w:hint="default"/>
          <w:sz w:val="24"/>
          <w:szCs w:val="24"/>
          <w:lang w:val="en-US"/>
        </w:rPr>
      </w:pPr>
      <w:r>
        <w:rPr>
          <w:rFonts w:hint="default"/>
          <w:sz w:val="24"/>
          <w:szCs w:val="24"/>
          <w:lang w:val="en-US"/>
        </w:rPr>
        <w:t>Sub-expense</w:t>
      </w:r>
    </w:p>
    <w:p>
      <w:pPr>
        <w:numPr>
          <w:ilvl w:val="0"/>
          <w:numId w:val="17"/>
        </w:numPr>
        <w:ind w:left="420" w:leftChars="0" w:hanging="420" w:firstLineChars="0"/>
        <w:jc w:val="left"/>
        <w:rPr>
          <w:rFonts w:hint="default"/>
          <w:sz w:val="24"/>
          <w:szCs w:val="24"/>
          <w:lang w:val="en-US"/>
        </w:rPr>
      </w:pPr>
      <w:r>
        <w:rPr>
          <w:rFonts w:hint="default"/>
          <w:sz w:val="24"/>
          <w:szCs w:val="24"/>
          <w:lang w:val="en-US"/>
        </w:rPr>
        <w:t>A/c head in padm</w:t>
      </w:r>
    </w:p>
    <w:p>
      <w:pPr>
        <w:numPr>
          <w:ilvl w:val="0"/>
          <w:numId w:val="17"/>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7"/>
        </w:numPr>
        <w:ind w:left="420" w:leftChars="0" w:hanging="420" w:firstLineChars="0"/>
        <w:jc w:val="left"/>
        <w:rPr>
          <w:rFonts w:hint="default"/>
          <w:sz w:val="24"/>
          <w:szCs w:val="24"/>
          <w:lang w:val="en-US"/>
        </w:rPr>
      </w:pPr>
      <w:r>
        <w:rPr>
          <w:rFonts w:hint="default"/>
          <w:sz w:val="24"/>
          <w:szCs w:val="24"/>
          <w:lang w:val="en-US"/>
        </w:rPr>
        <w:t xml:space="preserve">Status </w:t>
      </w:r>
    </w:p>
    <w:p>
      <w:pPr>
        <w:numPr>
          <w:ilvl w:val="0"/>
          <w:numId w:val="18"/>
        </w:numPr>
        <w:ind w:left="420" w:leftChars="0" w:hanging="420" w:firstLineChars="0"/>
        <w:jc w:val="left"/>
        <w:rPr>
          <w:rFonts w:hint="default"/>
          <w:sz w:val="24"/>
          <w:szCs w:val="24"/>
          <w:lang w:val="en-US"/>
        </w:rPr>
      </w:pPr>
      <w:r>
        <w:rPr>
          <w:rFonts w:hint="default"/>
          <w:sz w:val="24"/>
          <w:szCs w:val="24"/>
          <w:lang w:val="en-US"/>
        </w:rPr>
        <w:t xml:space="preserve">Update </w:t>
      </w:r>
    </w:p>
    <w:p>
      <w:pPr>
        <w:numPr>
          <w:ilvl w:val="0"/>
          <w:numId w:val="18"/>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tabs>
          <w:tab w:val="left" w:pos="420"/>
        </w:tabs>
        <w:jc w:val="left"/>
        <w:rPr>
          <w:rFonts w:hint="default"/>
          <w:sz w:val="24"/>
          <w:szCs w:val="24"/>
          <w:lang w:val="en-US"/>
        </w:rPr>
      </w:pPr>
    </w:p>
    <w:tbl>
      <w:tblPr>
        <w:tblStyle w:val="11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890"/>
        <w:gridCol w:w="1210"/>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8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8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21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EDITABLE/ NO</w:t>
            </w:r>
          </w:p>
        </w:tc>
        <w:tc>
          <w:tcPr>
            <w:tcW w:w="499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Main expense</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210"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Yes</w:t>
            </w:r>
          </w:p>
        </w:tc>
        <w:tc>
          <w:tcPr>
            <w:tcW w:w="499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main expense name is entered.</w:t>
            </w:r>
            <w:r>
              <w:rPr>
                <w:rFonts w:hint="default"/>
                <w:sz w:val="20"/>
                <w:szCs w:val="20"/>
              </w:rPr>
              <w:commentReference w:id="5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Sub-expense</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210" w:type="dxa"/>
            <w:vAlign w:val="top"/>
          </w:tcPr>
          <w:p>
            <w:pPr>
              <w:keepNext w:val="0"/>
              <w:keepLines w:val="0"/>
              <w:widowControl w:val="0"/>
              <w:suppressLineNumbers w:val="0"/>
              <w:spacing w:before="0" w:beforeAutospacing="0" w:after="0" w:afterAutospacing="0"/>
              <w:ind w:left="0" w:leftChars="0" w:right="0" w:rightChars="0"/>
              <w:jc w:val="center"/>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Yes</w:t>
            </w:r>
          </w:p>
        </w:tc>
        <w:tc>
          <w:tcPr>
            <w:tcW w:w="499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sub-expense name is entered.</w:t>
            </w:r>
            <w:r>
              <w:rPr>
                <w:rFonts w:hint="default"/>
                <w:sz w:val="20"/>
                <w:szCs w:val="20"/>
              </w:rPr>
              <w:commentReference w:id="5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8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A/c head in padm</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w:t>
            </w:r>
          </w:p>
        </w:tc>
        <w:tc>
          <w:tcPr>
            <w:tcW w:w="1210"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Yes</w:t>
            </w:r>
          </w:p>
        </w:tc>
        <w:tc>
          <w:tcPr>
            <w:tcW w:w="499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expense mentioned in Padm is to be entered </w:t>
            </w:r>
            <w:r>
              <w:commentReference w:id="5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Remark </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210"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Yes</w:t>
            </w:r>
          </w:p>
        </w:tc>
        <w:tc>
          <w:tcPr>
            <w:tcW w:w="499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remark if any is mentioned </w:t>
            </w:r>
            <w:r>
              <w:commentReference w:id="5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status</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210"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Yes</w:t>
            </w:r>
          </w:p>
        </w:tc>
        <w:tc>
          <w:tcPr>
            <w:tcW w:w="499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radio button consists of active and de-active. By default, active is selected. Active is selected if the expense is active or else deactive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Update</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210"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w:t>
            </w:r>
          </w:p>
        </w:tc>
        <w:tc>
          <w:tcPr>
            <w:tcW w:w="499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update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8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cancel</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210" w:type="dxa"/>
          </w:tcPr>
          <w:p>
            <w:pPr>
              <w:keepNext w:val="0"/>
              <w:keepLines w:val="0"/>
              <w:widowControl w:val="0"/>
              <w:suppressLineNumbers w:val="0"/>
              <w:spacing w:before="0" w:beforeAutospacing="0" w:after="0" w:afterAutospacing="0"/>
              <w:ind w:left="0" w:right="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w:t>
            </w:r>
          </w:p>
        </w:tc>
        <w:tc>
          <w:tcPr>
            <w:tcW w:w="499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navigate to the expense master main page</w:t>
            </w:r>
          </w:p>
        </w:tc>
      </w:tr>
    </w:tbl>
    <w:p>
      <w:pPr>
        <w:numPr>
          <w:numId w:val="0"/>
        </w:num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3-03-29T12:29:04Z" w:initials="u">
    <w:p w14:paraId="341B2B7F">
      <w:pPr>
        <w:pStyle w:val="26"/>
        <w:rPr>
          <w:rFonts w:hint="default"/>
          <w:lang w:val="en-US"/>
        </w:rPr>
      </w:pPr>
      <w:r>
        <w:rPr>
          <w:rFonts w:hint="default"/>
          <w:lang w:val="en-US"/>
        </w:rPr>
        <w:t>Refer step 1</w:t>
      </w:r>
    </w:p>
  </w:comment>
  <w:comment w:id="1" w:author="user" w:date="2023-03-29T12:29:15Z" w:initials="u">
    <w:p w14:paraId="1D370CDF">
      <w:pPr>
        <w:pStyle w:val="26"/>
        <w:rPr>
          <w:rFonts w:hint="default"/>
          <w:lang w:val="en-US"/>
        </w:rPr>
      </w:pPr>
      <w:r>
        <w:rPr>
          <w:rFonts w:hint="default"/>
          <w:lang w:val="en-US"/>
        </w:rPr>
        <w:t>Refer step 2</w:t>
      </w:r>
    </w:p>
  </w:comment>
  <w:comment w:id="2" w:author="user" w:date="2023-03-29T12:29:23Z" w:initials="u">
    <w:p w14:paraId="094A04F8">
      <w:pPr>
        <w:pStyle w:val="26"/>
        <w:rPr>
          <w:rFonts w:hint="default"/>
          <w:lang w:val="en-US"/>
        </w:rPr>
      </w:pPr>
      <w:r>
        <w:rPr>
          <w:rFonts w:hint="default"/>
          <w:lang w:val="en-US"/>
        </w:rPr>
        <w:t>Refer step 3</w:t>
      </w:r>
    </w:p>
  </w:comment>
  <w:comment w:id="3" w:author="user" w:date="2023-04-20T11:31:54Z" w:initials="u">
    <w:p w14:paraId="6F7977C4">
      <w:pPr>
        <w:pStyle w:val="26"/>
        <w:rPr>
          <w:rFonts w:hint="default"/>
          <w:lang w:val="en-US"/>
        </w:rPr>
      </w:pPr>
      <w:r>
        <w:rPr>
          <w:rFonts w:hint="default"/>
          <w:lang w:val="en-US"/>
        </w:rPr>
        <w:t>Refer step 1.2</w:t>
      </w:r>
    </w:p>
  </w:comment>
  <w:comment w:id="4" w:author="user" w:date="2023-04-20T11:33:19Z" w:initials="u">
    <w:p w14:paraId="6F585E9D">
      <w:pPr>
        <w:pStyle w:val="26"/>
        <w:rPr>
          <w:rFonts w:hint="default"/>
          <w:lang w:val="en-US"/>
        </w:rPr>
      </w:pPr>
      <w:r>
        <w:rPr>
          <w:rFonts w:hint="default"/>
          <w:lang w:val="en-US"/>
        </w:rPr>
        <w:t>Refer step 1.3</w:t>
      </w:r>
    </w:p>
  </w:comment>
  <w:comment w:id="5" w:author="user" w:date="2023-04-20T11:33:28Z" w:initials="u">
    <w:p w14:paraId="2E713FE5">
      <w:pPr>
        <w:pStyle w:val="26"/>
        <w:rPr>
          <w:rFonts w:hint="default"/>
          <w:lang w:val="en-US"/>
        </w:rPr>
      </w:pPr>
      <w:r>
        <w:rPr>
          <w:rFonts w:hint="default"/>
          <w:lang w:val="en-US"/>
        </w:rPr>
        <w:t>Refer step 1.4</w:t>
      </w:r>
    </w:p>
  </w:comment>
  <w:comment w:id="6" w:author="user" w:date="2023-04-20T11:37:06Z" w:initials="u">
    <w:p w14:paraId="732548E7">
      <w:pPr>
        <w:pStyle w:val="26"/>
        <w:rPr>
          <w:rFonts w:hint="default"/>
          <w:lang w:val="en-US"/>
        </w:rPr>
      </w:pPr>
      <w:r>
        <w:rPr>
          <w:rFonts w:hint="default"/>
          <w:lang w:val="en-US"/>
        </w:rPr>
        <w:t>Ex: PC_000001</w:t>
      </w:r>
    </w:p>
  </w:comment>
  <w:comment w:id="7" w:author="user" w:date="2023-04-20T11:37:17Z" w:initials="u">
    <w:p w14:paraId="6F8B43B8">
      <w:pPr>
        <w:pStyle w:val="26"/>
        <w:rPr>
          <w:rFonts w:hint="default"/>
          <w:lang w:val="en-US"/>
        </w:rPr>
      </w:pPr>
      <w:r>
        <w:rPr>
          <w:rFonts w:hint="default"/>
          <w:lang w:val="en-US"/>
        </w:rPr>
        <w:t>Ex: Mounika Annamneedi</w:t>
      </w:r>
    </w:p>
  </w:comment>
  <w:comment w:id="8" w:author="user" w:date="2023-04-20T11:37:42Z" w:initials="u">
    <w:p w14:paraId="0430311E">
      <w:pPr>
        <w:pStyle w:val="26"/>
        <w:rPr>
          <w:rFonts w:hint="default"/>
          <w:lang w:val="en-US"/>
        </w:rPr>
      </w:pPr>
      <w:r>
        <w:rPr>
          <w:rFonts w:hint="default"/>
          <w:lang w:val="en-US"/>
        </w:rPr>
        <w:t>Ex: Travelling - 1000</w:t>
      </w:r>
    </w:p>
  </w:comment>
  <w:comment w:id="9" w:author="user" w:date="2023-04-20T11:37:55Z" w:initials="u">
    <w:p w14:paraId="41E24ECF">
      <w:pPr>
        <w:pStyle w:val="26"/>
        <w:rPr>
          <w:rFonts w:hint="default"/>
          <w:lang w:val="en-US"/>
        </w:rPr>
      </w:pPr>
      <w:r>
        <w:rPr>
          <w:rFonts w:hint="default"/>
          <w:lang w:val="en-US"/>
        </w:rPr>
        <w:t>Ex: Pending</w:t>
      </w:r>
    </w:p>
  </w:comment>
  <w:comment w:id="10" w:author="user" w:date="2023-03-28T19:00:21Z" w:initials="u">
    <w:p w14:paraId="6AFC5484">
      <w:pPr>
        <w:pStyle w:val="26"/>
        <w:rPr>
          <w:rFonts w:hint="default"/>
          <w:lang w:val="en-US"/>
        </w:rPr>
      </w:pPr>
      <w:r>
        <w:rPr>
          <w:rFonts w:hint="default"/>
          <w:lang w:val="en-US"/>
        </w:rPr>
        <w:t>Ex: PC-000001</w:t>
      </w:r>
    </w:p>
  </w:comment>
  <w:comment w:id="11" w:author="user" w:date="2023-04-20T11:43:17Z" w:initials="u">
    <w:p w14:paraId="77BE46AD">
      <w:pPr>
        <w:pStyle w:val="26"/>
        <w:rPr>
          <w:rFonts w:hint="default"/>
          <w:lang w:val="en-US"/>
        </w:rPr>
      </w:pPr>
      <w:r>
        <w:rPr>
          <w:rFonts w:hint="default"/>
          <w:lang w:val="en-US"/>
        </w:rPr>
        <w:t>Ex: 13.04.2023</w:t>
      </w:r>
    </w:p>
  </w:comment>
  <w:comment w:id="12" w:author="user" w:date="2023-03-28T18:38:28Z" w:initials="u">
    <w:p w14:paraId="7EB973D0">
      <w:pPr>
        <w:pStyle w:val="26"/>
        <w:rPr>
          <w:rFonts w:hint="default"/>
          <w:lang w:val="en-US"/>
        </w:rPr>
      </w:pPr>
      <w:r>
        <w:rPr>
          <w:rFonts w:hint="default"/>
          <w:lang w:val="en-US"/>
        </w:rPr>
        <w:t>Ex: Mounika Annamneedi</w:t>
      </w:r>
    </w:p>
  </w:comment>
  <w:comment w:id="13" w:author="user" w:date="2023-04-20T11:46:56Z" w:initials="u">
    <w:p w14:paraId="295B19D8">
      <w:pPr>
        <w:pStyle w:val="26"/>
        <w:rPr>
          <w:rFonts w:hint="default"/>
          <w:lang w:val="en-US"/>
        </w:rPr>
      </w:pPr>
      <w:r>
        <w:rPr>
          <w:rFonts w:hint="default"/>
          <w:lang w:val="en-US"/>
        </w:rPr>
        <w:t>Ex: Advance</w:t>
      </w:r>
    </w:p>
  </w:comment>
  <w:comment w:id="14" w:author="user" w:date="2023-03-28T18:35:47Z" w:initials="u">
    <w:p w14:paraId="5E205ADD">
      <w:pPr>
        <w:pStyle w:val="26"/>
        <w:rPr>
          <w:rFonts w:hint="default"/>
          <w:lang w:val="en-US"/>
        </w:rPr>
      </w:pPr>
      <w:r>
        <w:rPr>
          <w:rFonts w:hint="default"/>
          <w:lang w:val="en-US"/>
        </w:rPr>
        <w:t>New master to be created in the connect us. The master details is explained below in step 4.</w:t>
      </w:r>
      <w:r>
        <w:rPr>
          <w:rFonts w:hint="default"/>
          <w:lang w:val="en-US"/>
        </w:rPr>
        <w:br w:type="textWrapping"/>
      </w:r>
      <w:r>
        <w:rPr>
          <w:rFonts w:hint="default"/>
          <w:lang w:val="en-US"/>
        </w:rPr>
        <w:t>Ex: Travelling expenses - Bus ticket</w:t>
      </w:r>
    </w:p>
  </w:comment>
  <w:comment w:id="15" w:author="user" w:date="2023-03-28T18:37:59Z" w:initials="u">
    <w:p w14:paraId="54ED252F">
      <w:pPr>
        <w:pStyle w:val="26"/>
        <w:rPr>
          <w:rFonts w:hint="default"/>
          <w:lang w:val="en-US"/>
        </w:rPr>
      </w:pPr>
      <w:r>
        <w:rPr>
          <w:rFonts w:hint="default"/>
          <w:lang w:val="en-US"/>
        </w:rPr>
        <w:t>EX: 1000</w:t>
      </w:r>
    </w:p>
    <w:p w14:paraId="2F9F10A4">
      <w:pPr>
        <w:pStyle w:val="26"/>
        <w:rPr>
          <w:rFonts w:hint="default"/>
          <w:lang w:val="en-US"/>
        </w:rPr>
      </w:pPr>
      <w:r>
        <w:rPr>
          <w:rFonts w:hint="default"/>
          <w:lang w:val="en-US"/>
        </w:rPr>
        <w:t>Will be displayed as “Rs.1000”</w:t>
      </w:r>
    </w:p>
  </w:comment>
  <w:comment w:id="16" w:author="user" w:date="2023-04-20T12:00:12Z" w:initials="u">
    <w:p w14:paraId="3FE0037E">
      <w:pPr>
        <w:pStyle w:val="26"/>
        <w:rPr>
          <w:rFonts w:hint="default"/>
          <w:lang w:val="en-US"/>
        </w:rPr>
      </w:pPr>
      <w:r>
        <w:rPr>
          <w:rFonts w:hint="default"/>
          <w:lang w:val="en-US"/>
        </w:rPr>
        <w:t>Ex: PC_000001</w:t>
      </w:r>
    </w:p>
  </w:comment>
  <w:comment w:id="17" w:author="user" w:date="2023-04-20T12:00:28Z" w:initials="u">
    <w:p w14:paraId="2CB64368">
      <w:pPr>
        <w:pStyle w:val="26"/>
        <w:rPr>
          <w:rFonts w:hint="default"/>
          <w:lang w:val="en-US"/>
        </w:rPr>
      </w:pPr>
      <w:r>
        <w:rPr>
          <w:rFonts w:hint="default"/>
          <w:lang w:val="en-US"/>
        </w:rPr>
        <w:t>Ex: 13.04.2023</w:t>
      </w:r>
    </w:p>
  </w:comment>
  <w:comment w:id="18" w:author="user" w:date="2023-04-20T12:00:40Z" w:initials="u">
    <w:p w14:paraId="7D647B50">
      <w:pPr>
        <w:pStyle w:val="26"/>
        <w:rPr>
          <w:rFonts w:hint="default"/>
          <w:lang w:val="en-US"/>
        </w:rPr>
      </w:pPr>
      <w:r>
        <w:rPr>
          <w:rFonts w:hint="default"/>
          <w:lang w:val="en-US"/>
        </w:rPr>
        <w:t>Ex: Mounika Annamneedi</w:t>
      </w:r>
    </w:p>
  </w:comment>
  <w:comment w:id="19" w:author="user" w:date="2023-04-20T12:00:53Z" w:initials="u">
    <w:p w14:paraId="7CA14530">
      <w:pPr>
        <w:pStyle w:val="26"/>
        <w:rPr>
          <w:rFonts w:hint="default"/>
          <w:lang w:val="en-US"/>
        </w:rPr>
      </w:pPr>
      <w:r>
        <w:rPr>
          <w:rFonts w:hint="default"/>
          <w:lang w:val="en-US"/>
        </w:rPr>
        <w:t>Ex: Advance</w:t>
      </w:r>
    </w:p>
  </w:comment>
  <w:comment w:id="20" w:author="user" w:date="2023-04-20T12:01:02Z" w:initials="u">
    <w:p w14:paraId="3E297F04">
      <w:pPr>
        <w:pStyle w:val="26"/>
        <w:rPr>
          <w:rFonts w:hint="default"/>
          <w:lang w:val="en-US"/>
        </w:rPr>
      </w:pPr>
      <w:r>
        <w:rPr>
          <w:rFonts w:hint="default"/>
          <w:lang w:val="en-US"/>
        </w:rPr>
        <w:t>Ex: Travelling - Bus ticket</w:t>
      </w:r>
    </w:p>
  </w:comment>
  <w:comment w:id="21" w:author="user" w:date="2023-04-20T12:01:15Z" w:initials="u">
    <w:p w14:paraId="22372C7A">
      <w:pPr>
        <w:pStyle w:val="26"/>
        <w:rPr>
          <w:rFonts w:hint="default"/>
          <w:lang w:val="en-US"/>
        </w:rPr>
      </w:pPr>
      <w:r>
        <w:rPr>
          <w:rFonts w:hint="default"/>
          <w:lang w:val="en-US"/>
        </w:rPr>
        <w:t>Ex: 1000</w:t>
      </w:r>
    </w:p>
  </w:comment>
  <w:comment w:id="22" w:author="user" w:date="2023-04-20T12:01:38Z" w:initials="u">
    <w:p w14:paraId="4D677323">
      <w:pPr>
        <w:pStyle w:val="26"/>
        <w:rPr>
          <w:rFonts w:hint="default"/>
          <w:lang w:val="en-US"/>
        </w:rPr>
      </w:pPr>
      <w:r>
        <w:rPr>
          <w:rFonts w:hint="default"/>
          <w:lang w:val="en-US"/>
        </w:rPr>
        <w:t>Ex: Pending</w:t>
      </w:r>
    </w:p>
  </w:comment>
  <w:comment w:id="23" w:author="user" w:date="2023-04-20T12:46:10Z" w:initials="u">
    <w:p w14:paraId="01126D2E">
      <w:pPr>
        <w:pStyle w:val="26"/>
        <w:rPr>
          <w:rFonts w:hint="default"/>
          <w:lang w:val="en-US"/>
        </w:rPr>
      </w:pPr>
      <w:r>
        <w:rPr>
          <w:rFonts w:hint="default"/>
          <w:lang w:val="en-US"/>
        </w:rPr>
        <w:t>Mandatory field, the drop down options are fetched from the employee master (In connect us &gt;&gt; masters &gt;&gt; general masters &gt;&gt; employee master).</w:t>
      </w:r>
      <w:r>
        <w:rPr>
          <w:rFonts w:hint="default"/>
          <w:lang w:val="en-US"/>
        </w:rPr>
        <w:br w:type="textWrapping"/>
      </w:r>
      <w:r>
        <w:rPr>
          <w:rFonts w:hint="default"/>
          <w:lang w:val="en-US"/>
        </w:rPr>
        <w:t>Ex: Pritam Mehta</w:t>
      </w:r>
    </w:p>
  </w:comment>
  <w:comment w:id="24" w:author="user" w:date="2023-04-20T12:50:08Z" w:initials="u">
    <w:p w14:paraId="5F222EF1">
      <w:pPr>
        <w:pStyle w:val="26"/>
        <w:rPr>
          <w:rFonts w:hint="default"/>
          <w:lang w:val="en-US"/>
        </w:rPr>
      </w:pPr>
      <w:r>
        <w:rPr>
          <w:rFonts w:hint="default"/>
          <w:lang w:val="en-US"/>
        </w:rPr>
        <w:t>Refer step 2.1</w:t>
      </w:r>
    </w:p>
  </w:comment>
  <w:comment w:id="25" w:author="user" w:date="2023-04-20T12:50:32Z" w:initials="u">
    <w:p w14:paraId="3DF07DD1">
      <w:pPr>
        <w:pStyle w:val="26"/>
        <w:rPr>
          <w:rFonts w:hint="default"/>
          <w:lang w:val="en-US"/>
        </w:rPr>
      </w:pPr>
      <w:r>
        <w:rPr>
          <w:rFonts w:hint="default"/>
          <w:lang w:val="en-US"/>
        </w:rPr>
        <w:t>Refer step 2.1</w:t>
      </w:r>
    </w:p>
  </w:comment>
  <w:comment w:id="26" w:author="user" w:date="2023-04-20T12:50:43Z" w:initials="u">
    <w:p w14:paraId="13AC6B42">
      <w:pPr>
        <w:pStyle w:val="26"/>
        <w:rPr>
          <w:rFonts w:hint="default"/>
          <w:lang w:val="en-US"/>
        </w:rPr>
      </w:pPr>
      <w:r>
        <w:rPr>
          <w:rFonts w:hint="default"/>
          <w:lang w:val="en-US"/>
        </w:rPr>
        <w:t>Refer step 2.2</w:t>
      </w:r>
    </w:p>
  </w:comment>
  <w:comment w:id="27" w:author="user" w:date="2023-03-31T18:34:28Z" w:initials="u">
    <w:p w14:paraId="7E595CFB">
      <w:pPr>
        <w:pStyle w:val="26"/>
        <w:rPr>
          <w:rFonts w:hint="default"/>
          <w:lang w:val="en-US"/>
        </w:rPr>
      </w:pPr>
      <w:r>
        <w:rPr>
          <w:rFonts w:hint="default"/>
          <w:lang w:val="en-US"/>
        </w:rPr>
        <w:t>Ex: Rs.10000</w:t>
      </w:r>
    </w:p>
  </w:comment>
  <w:comment w:id="28" w:author="user" w:date="2023-04-20T15:17:49Z" w:initials="u">
    <w:p w14:paraId="546B138F">
      <w:pPr>
        <w:pStyle w:val="26"/>
        <w:rPr>
          <w:rFonts w:hint="default"/>
          <w:lang w:val="en-US"/>
        </w:rPr>
      </w:pPr>
      <w:r>
        <w:rPr>
          <w:rFonts w:hint="default"/>
          <w:lang w:val="en-US"/>
        </w:rPr>
        <w:t>Refer step 2.2.1</w:t>
      </w:r>
    </w:p>
  </w:comment>
  <w:comment w:id="29" w:author="user" w:date="2023-04-20T12:00:28Z" w:initials="u">
    <w:p w14:paraId="4B820B0B">
      <w:pPr>
        <w:pStyle w:val="26"/>
        <w:rPr>
          <w:rFonts w:hint="default"/>
          <w:lang w:val="en-US"/>
        </w:rPr>
      </w:pPr>
      <w:r>
        <w:rPr>
          <w:rFonts w:hint="default"/>
          <w:lang w:val="en-US"/>
        </w:rPr>
        <w:t>Ex: 13.04.2023</w:t>
      </w:r>
    </w:p>
  </w:comment>
  <w:comment w:id="30" w:author="user" w:date="2023-04-20T12:00:40Z" w:initials="u">
    <w:p w14:paraId="6DDC2D49">
      <w:pPr>
        <w:pStyle w:val="26"/>
        <w:rPr>
          <w:rFonts w:hint="default"/>
          <w:lang w:val="en-US"/>
        </w:rPr>
      </w:pPr>
      <w:r>
        <w:rPr>
          <w:rFonts w:hint="default"/>
          <w:lang w:val="en-US"/>
        </w:rPr>
        <w:t>Ex: Mounika Annamneedi</w:t>
      </w:r>
    </w:p>
  </w:comment>
  <w:comment w:id="31" w:author="user" w:date="2023-04-20T12:00:53Z" w:initials="u">
    <w:p w14:paraId="1C724C19">
      <w:pPr>
        <w:pStyle w:val="26"/>
        <w:rPr>
          <w:rFonts w:hint="default"/>
          <w:lang w:val="en-US"/>
        </w:rPr>
      </w:pPr>
      <w:r>
        <w:rPr>
          <w:rFonts w:hint="default"/>
          <w:lang w:val="en-US"/>
        </w:rPr>
        <w:t>Ex: Advance</w:t>
      </w:r>
    </w:p>
  </w:comment>
  <w:comment w:id="32" w:author="user" w:date="2023-04-20T12:01:02Z" w:initials="u">
    <w:p w14:paraId="0AD8496D">
      <w:pPr>
        <w:pStyle w:val="26"/>
        <w:rPr>
          <w:rFonts w:hint="default"/>
          <w:lang w:val="en-US"/>
        </w:rPr>
      </w:pPr>
      <w:r>
        <w:rPr>
          <w:rFonts w:hint="default"/>
          <w:lang w:val="en-US"/>
        </w:rPr>
        <w:t>Ex: Travelling - Bus ticket</w:t>
      </w:r>
    </w:p>
  </w:comment>
  <w:comment w:id="33" w:author="user" w:date="2023-04-20T12:01:15Z" w:initials="u">
    <w:p w14:paraId="4B63462C">
      <w:pPr>
        <w:pStyle w:val="26"/>
        <w:rPr>
          <w:rFonts w:hint="default"/>
          <w:lang w:val="en-US"/>
        </w:rPr>
      </w:pPr>
      <w:r>
        <w:rPr>
          <w:rFonts w:hint="default"/>
          <w:lang w:val="en-US"/>
        </w:rPr>
        <w:t>Ex: 1000</w:t>
      </w:r>
    </w:p>
  </w:comment>
  <w:comment w:id="34" w:author="user" w:date="2023-04-20T12:00:12Z" w:initials="u">
    <w:p w14:paraId="75173459">
      <w:pPr>
        <w:pStyle w:val="26"/>
        <w:rPr>
          <w:rFonts w:hint="default"/>
          <w:lang w:val="en-US"/>
        </w:rPr>
      </w:pPr>
      <w:r>
        <w:rPr>
          <w:rFonts w:hint="default"/>
          <w:lang w:val="en-US"/>
        </w:rPr>
        <w:t>Ex: PC_000001</w:t>
      </w:r>
    </w:p>
  </w:comment>
  <w:comment w:id="35" w:author="user" w:date="2023-04-20T12:00:28Z" w:initials="u">
    <w:p w14:paraId="7A6B4FAD">
      <w:pPr>
        <w:pStyle w:val="26"/>
        <w:rPr>
          <w:rFonts w:hint="default"/>
          <w:lang w:val="en-US"/>
        </w:rPr>
      </w:pPr>
      <w:r>
        <w:rPr>
          <w:rFonts w:hint="default"/>
          <w:lang w:val="en-US"/>
        </w:rPr>
        <w:t>Ex: 13.04.2023</w:t>
      </w:r>
    </w:p>
  </w:comment>
  <w:comment w:id="36" w:author="user" w:date="2023-04-20T12:00:40Z" w:initials="u">
    <w:p w14:paraId="3EF257DE">
      <w:pPr>
        <w:pStyle w:val="26"/>
        <w:rPr>
          <w:rFonts w:hint="default"/>
          <w:lang w:val="en-US"/>
        </w:rPr>
      </w:pPr>
      <w:r>
        <w:rPr>
          <w:rFonts w:hint="default"/>
          <w:lang w:val="en-US"/>
        </w:rPr>
        <w:t>Ex: Mounika Annamneedi</w:t>
      </w:r>
    </w:p>
  </w:comment>
  <w:comment w:id="37" w:author="user" w:date="2023-04-20T12:00:53Z" w:initials="u">
    <w:p w14:paraId="2B5B021C">
      <w:pPr>
        <w:pStyle w:val="26"/>
        <w:rPr>
          <w:rFonts w:hint="default"/>
          <w:lang w:val="en-US"/>
        </w:rPr>
      </w:pPr>
      <w:r>
        <w:rPr>
          <w:rFonts w:hint="default"/>
          <w:lang w:val="en-US"/>
        </w:rPr>
        <w:t>Ex: Advance</w:t>
      </w:r>
    </w:p>
  </w:comment>
  <w:comment w:id="38" w:author="user" w:date="2023-04-20T12:01:02Z" w:initials="u">
    <w:p w14:paraId="3A6D0396">
      <w:pPr>
        <w:pStyle w:val="26"/>
        <w:rPr>
          <w:rFonts w:hint="default"/>
          <w:lang w:val="en-US"/>
        </w:rPr>
      </w:pPr>
      <w:r>
        <w:rPr>
          <w:rFonts w:hint="default"/>
          <w:lang w:val="en-US"/>
        </w:rPr>
        <w:t>Ex: Travelling - Bus ticket</w:t>
      </w:r>
    </w:p>
  </w:comment>
  <w:comment w:id="39" w:author="user" w:date="2023-04-20T12:01:15Z" w:initials="u">
    <w:p w14:paraId="0EE86502">
      <w:pPr>
        <w:pStyle w:val="26"/>
        <w:rPr>
          <w:rFonts w:hint="default"/>
          <w:lang w:val="en-US"/>
        </w:rPr>
      </w:pPr>
      <w:r>
        <w:rPr>
          <w:rFonts w:hint="default"/>
          <w:lang w:val="en-US"/>
        </w:rPr>
        <w:t>Ex: 1000</w:t>
      </w:r>
    </w:p>
  </w:comment>
  <w:comment w:id="40" w:author="user" w:date="2023-03-29T14:38:08Z" w:initials="u">
    <w:p w14:paraId="61740F78">
      <w:pPr>
        <w:pStyle w:val="26"/>
        <w:rPr>
          <w:rFonts w:hint="default"/>
          <w:lang w:val="en-US"/>
        </w:rPr>
      </w:pPr>
      <w:r>
        <w:rPr>
          <w:rFonts w:hint="default"/>
          <w:lang w:val="en-US"/>
        </w:rPr>
        <w:t>Padm doc no is attached which is created in Padm.</w:t>
      </w:r>
    </w:p>
  </w:comment>
  <w:comment w:id="41" w:author="user" w:date="2023-03-30T12:18:43Z" w:initials="u">
    <w:p w14:paraId="4F084527">
      <w:pPr>
        <w:pStyle w:val="26"/>
        <w:rPr>
          <w:rFonts w:hint="default"/>
          <w:lang w:val="en-US"/>
        </w:rPr>
      </w:pPr>
      <w:r>
        <w:rPr>
          <w:rFonts w:hint="default"/>
          <w:lang w:val="en-US"/>
        </w:rPr>
        <w:t>Refer step 4.2</w:t>
      </w:r>
    </w:p>
  </w:comment>
  <w:comment w:id="42" w:author="user" w:date="2023-04-20T15:42:18Z" w:initials="u">
    <w:p w14:paraId="13650CA9">
      <w:pPr>
        <w:pStyle w:val="26"/>
        <w:rPr>
          <w:rFonts w:hint="default"/>
          <w:lang w:val="en-US"/>
        </w:rPr>
      </w:pPr>
      <w:r>
        <w:rPr>
          <w:rFonts w:hint="default"/>
          <w:lang w:val="en-US"/>
        </w:rPr>
        <w:t>Ex: 01</w:t>
      </w:r>
    </w:p>
  </w:comment>
  <w:comment w:id="43" w:author="user" w:date="2023-04-20T15:42:31Z" w:initials="u">
    <w:p w14:paraId="589F0C04">
      <w:pPr>
        <w:pStyle w:val="26"/>
        <w:rPr>
          <w:rFonts w:hint="default"/>
          <w:lang w:val="en-US"/>
        </w:rPr>
      </w:pPr>
      <w:r>
        <w:rPr>
          <w:rFonts w:hint="default"/>
          <w:lang w:val="en-US"/>
        </w:rPr>
        <w:t>Ex: Travelling</w:t>
      </w:r>
    </w:p>
  </w:comment>
  <w:comment w:id="44" w:author="user" w:date="2023-04-20T15:42:39Z" w:initials="u">
    <w:p w14:paraId="4BCF7895">
      <w:pPr>
        <w:pStyle w:val="26"/>
        <w:rPr>
          <w:rFonts w:hint="default"/>
          <w:lang w:val="en-US"/>
        </w:rPr>
      </w:pPr>
      <w:r>
        <w:rPr>
          <w:rFonts w:hint="default"/>
          <w:lang w:val="en-US"/>
        </w:rPr>
        <w:t>Ex: Bus ticket</w:t>
      </w:r>
    </w:p>
  </w:comment>
  <w:comment w:id="45" w:author="user" w:date="2023-04-20T15:42:53Z" w:initials="u">
    <w:p w14:paraId="685B2B7B">
      <w:pPr>
        <w:pStyle w:val="26"/>
        <w:rPr>
          <w:rFonts w:hint="default"/>
          <w:lang w:val="en-US"/>
        </w:rPr>
      </w:pPr>
      <w:r>
        <w:rPr>
          <w:rFonts w:hint="default"/>
          <w:lang w:val="en-US"/>
        </w:rPr>
        <w:t>Ex: Travelling expenses</w:t>
      </w:r>
    </w:p>
  </w:comment>
  <w:comment w:id="46" w:author="user" w:date="2023-04-20T15:43:11Z" w:initials="u">
    <w:p w14:paraId="367A263F">
      <w:pPr>
        <w:pStyle w:val="26"/>
        <w:rPr>
          <w:rFonts w:hint="default"/>
          <w:lang w:val="en-US"/>
        </w:rPr>
      </w:pPr>
      <w:r>
        <w:rPr>
          <w:rFonts w:hint="default"/>
          <w:lang w:val="en-US"/>
        </w:rPr>
        <w:t>Ex: Yes</w:t>
      </w:r>
    </w:p>
  </w:comment>
  <w:comment w:id="47" w:author="user" w:date="2023-04-20T15:43:20Z" w:initials="u">
    <w:p w14:paraId="5EDC71C6">
      <w:pPr>
        <w:pStyle w:val="26"/>
        <w:rPr>
          <w:rFonts w:hint="default"/>
          <w:lang w:val="en-US"/>
        </w:rPr>
      </w:pPr>
      <w:r>
        <w:rPr>
          <w:rFonts w:hint="default"/>
          <w:lang w:val="en-US"/>
        </w:rPr>
        <w:t>Ex: Mounika Annamneedi</w:t>
      </w:r>
    </w:p>
  </w:comment>
  <w:comment w:id="48" w:author="user" w:date="2023-04-20T15:43:30Z" w:initials="u">
    <w:p w14:paraId="44A751D5">
      <w:pPr>
        <w:pStyle w:val="26"/>
        <w:rPr>
          <w:rFonts w:hint="default"/>
          <w:lang w:val="en-US"/>
        </w:rPr>
      </w:pPr>
      <w:r>
        <w:rPr>
          <w:rFonts w:hint="default"/>
          <w:lang w:val="en-US"/>
        </w:rPr>
        <w:t>Ex: 20.04.2023 03:43:00</w:t>
      </w:r>
    </w:p>
  </w:comment>
  <w:comment w:id="49" w:author="user" w:date="2023-03-30T12:18:56Z" w:initials="u">
    <w:p w14:paraId="201959AE">
      <w:pPr>
        <w:pStyle w:val="26"/>
        <w:rPr>
          <w:rFonts w:hint="default"/>
          <w:lang w:val="en-US"/>
        </w:rPr>
      </w:pPr>
      <w:r>
        <w:rPr>
          <w:rFonts w:hint="default"/>
          <w:lang w:val="en-US"/>
        </w:rPr>
        <w:t>Refer step 4.3</w:t>
      </w:r>
    </w:p>
  </w:comment>
  <w:comment w:id="50" w:author="user" w:date="2023-03-29T16:46:09Z" w:initials="u">
    <w:p w14:paraId="27981288">
      <w:pPr>
        <w:pStyle w:val="26"/>
        <w:rPr>
          <w:rFonts w:hint="default"/>
          <w:lang w:val="en-US"/>
        </w:rPr>
      </w:pPr>
      <w:r>
        <w:rPr>
          <w:rFonts w:hint="default"/>
          <w:lang w:val="en-US"/>
        </w:rPr>
        <w:t>Ex: Food</w:t>
      </w:r>
    </w:p>
  </w:comment>
  <w:comment w:id="51" w:author="user" w:date="2023-03-29T16:46:20Z" w:initials="u">
    <w:p w14:paraId="01FF2AFD">
      <w:pPr>
        <w:pStyle w:val="26"/>
        <w:rPr>
          <w:rFonts w:hint="default"/>
          <w:lang w:val="en-US"/>
        </w:rPr>
      </w:pPr>
      <w:r>
        <w:rPr>
          <w:rFonts w:hint="default"/>
          <w:lang w:val="en-US"/>
        </w:rPr>
        <w:t>Ex: Tea &amp; coffee</w:t>
      </w:r>
    </w:p>
  </w:comment>
  <w:comment w:id="52" w:author="user" w:date="2023-04-20T15:44:27Z" w:initials="u">
    <w:p w14:paraId="54531E9B">
      <w:pPr>
        <w:pStyle w:val="26"/>
        <w:rPr>
          <w:rFonts w:hint="default"/>
          <w:lang w:val="en-US"/>
        </w:rPr>
      </w:pPr>
      <w:r>
        <w:rPr>
          <w:rFonts w:hint="default"/>
          <w:lang w:val="en-US"/>
        </w:rPr>
        <w:t>Ex: Food expenses</w:t>
      </w:r>
    </w:p>
  </w:comment>
  <w:comment w:id="53" w:author="user" w:date="2023-04-20T15:44:40Z" w:initials="u">
    <w:p w14:paraId="0E5B7F35">
      <w:pPr>
        <w:pStyle w:val="26"/>
        <w:rPr>
          <w:rFonts w:hint="default"/>
          <w:lang w:val="en-US"/>
        </w:rPr>
      </w:pPr>
      <w:r>
        <w:rPr>
          <w:rFonts w:hint="default"/>
          <w:lang w:val="en-US"/>
        </w:rPr>
        <w:t>Ex: Related to all food related expenses</w:t>
      </w:r>
    </w:p>
  </w:comment>
  <w:comment w:id="54" w:author="user" w:date="2023-03-29T16:46:09Z" w:initials="u">
    <w:p w14:paraId="74A415B9">
      <w:pPr>
        <w:pStyle w:val="26"/>
        <w:rPr>
          <w:rFonts w:hint="default"/>
          <w:lang w:val="en-US"/>
        </w:rPr>
      </w:pPr>
      <w:r>
        <w:rPr>
          <w:rFonts w:hint="default"/>
          <w:lang w:val="en-US"/>
        </w:rPr>
        <w:t>Ex: Food</w:t>
      </w:r>
    </w:p>
  </w:comment>
  <w:comment w:id="55" w:author="user" w:date="2023-03-29T16:46:20Z" w:initials="u">
    <w:p w14:paraId="1BF97E82">
      <w:pPr>
        <w:pStyle w:val="26"/>
        <w:rPr>
          <w:rFonts w:hint="default"/>
          <w:lang w:val="en-US"/>
        </w:rPr>
      </w:pPr>
      <w:r>
        <w:rPr>
          <w:rFonts w:hint="default"/>
          <w:lang w:val="en-US"/>
        </w:rPr>
        <w:t>Ex: Tea &amp; coffee</w:t>
      </w:r>
    </w:p>
  </w:comment>
  <w:comment w:id="56" w:author="user" w:date="2023-04-20T15:45:19Z" w:initials="u">
    <w:p w14:paraId="6961458B">
      <w:pPr>
        <w:pStyle w:val="26"/>
        <w:rPr>
          <w:rFonts w:hint="default"/>
          <w:lang w:val="en-US"/>
        </w:rPr>
      </w:pPr>
      <w:r>
        <w:rPr>
          <w:rFonts w:hint="default"/>
          <w:lang w:val="en-US"/>
        </w:rPr>
        <w:t>Ex: Food expenses</w:t>
      </w:r>
    </w:p>
  </w:comment>
  <w:comment w:id="57" w:author="user" w:date="2023-04-20T15:45:30Z" w:initials="u">
    <w:p w14:paraId="030D68EE">
      <w:pPr>
        <w:pStyle w:val="26"/>
      </w:pPr>
      <w:r>
        <w:rPr>
          <w:rFonts w:hint="default"/>
          <w:lang w:val="en-US"/>
        </w:rPr>
        <w:t>Ex: Related to all food related expenses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1B2B7F" w15:done="0"/>
  <w15:commentEx w15:paraId="1D370CDF" w15:done="0"/>
  <w15:commentEx w15:paraId="094A04F8" w15:done="0"/>
  <w15:commentEx w15:paraId="6F7977C4" w15:done="0"/>
  <w15:commentEx w15:paraId="6F585E9D" w15:done="0"/>
  <w15:commentEx w15:paraId="2E713FE5" w15:done="0"/>
  <w15:commentEx w15:paraId="732548E7" w15:done="0"/>
  <w15:commentEx w15:paraId="6F8B43B8" w15:done="0"/>
  <w15:commentEx w15:paraId="0430311E" w15:done="0"/>
  <w15:commentEx w15:paraId="41E24ECF" w15:done="0"/>
  <w15:commentEx w15:paraId="6AFC5484" w15:done="0"/>
  <w15:commentEx w15:paraId="77BE46AD" w15:done="0"/>
  <w15:commentEx w15:paraId="7EB973D0" w15:done="0"/>
  <w15:commentEx w15:paraId="295B19D8" w15:done="0"/>
  <w15:commentEx w15:paraId="5E205ADD" w15:done="0"/>
  <w15:commentEx w15:paraId="2F9F10A4" w15:done="0"/>
  <w15:commentEx w15:paraId="3FE0037E" w15:done="0"/>
  <w15:commentEx w15:paraId="2CB64368" w15:done="0"/>
  <w15:commentEx w15:paraId="7D647B50" w15:done="0"/>
  <w15:commentEx w15:paraId="7CA14530" w15:done="0"/>
  <w15:commentEx w15:paraId="3E297F04" w15:done="0"/>
  <w15:commentEx w15:paraId="22372C7A" w15:done="0"/>
  <w15:commentEx w15:paraId="4D677323" w15:done="0"/>
  <w15:commentEx w15:paraId="01126D2E" w15:done="0"/>
  <w15:commentEx w15:paraId="5F222EF1" w15:done="0"/>
  <w15:commentEx w15:paraId="3DF07DD1" w15:done="0"/>
  <w15:commentEx w15:paraId="13AC6B42" w15:done="0"/>
  <w15:commentEx w15:paraId="7E595CFB" w15:done="0"/>
  <w15:commentEx w15:paraId="546B138F" w15:done="0"/>
  <w15:commentEx w15:paraId="4B820B0B" w15:done="0"/>
  <w15:commentEx w15:paraId="6DDC2D49" w15:done="0"/>
  <w15:commentEx w15:paraId="1C724C19" w15:done="0"/>
  <w15:commentEx w15:paraId="0AD8496D" w15:done="0"/>
  <w15:commentEx w15:paraId="4B63462C" w15:done="0"/>
  <w15:commentEx w15:paraId="75173459" w15:done="0"/>
  <w15:commentEx w15:paraId="7A6B4FAD" w15:done="0"/>
  <w15:commentEx w15:paraId="3EF257DE" w15:done="0"/>
  <w15:commentEx w15:paraId="2B5B021C" w15:done="0"/>
  <w15:commentEx w15:paraId="3A6D0396" w15:done="0"/>
  <w15:commentEx w15:paraId="0EE86502" w15:done="0"/>
  <w15:commentEx w15:paraId="61740F78" w15:done="0"/>
  <w15:commentEx w15:paraId="4F084527" w15:done="0"/>
  <w15:commentEx w15:paraId="13650CA9" w15:done="0"/>
  <w15:commentEx w15:paraId="589F0C04" w15:done="0"/>
  <w15:commentEx w15:paraId="4BCF7895" w15:done="0"/>
  <w15:commentEx w15:paraId="685B2B7B" w15:done="0"/>
  <w15:commentEx w15:paraId="367A263F" w15:done="0"/>
  <w15:commentEx w15:paraId="5EDC71C6" w15:done="0"/>
  <w15:commentEx w15:paraId="44A751D5" w15:done="0"/>
  <w15:commentEx w15:paraId="201959AE" w15:done="0"/>
  <w15:commentEx w15:paraId="27981288" w15:done="0"/>
  <w15:commentEx w15:paraId="01FF2AFD" w15:done="0"/>
  <w15:commentEx w15:paraId="54531E9B" w15:done="0"/>
  <w15:commentEx w15:paraId="0E5B7F35" w15:done="0"/>
  <w15:commentEx w15:paraId="74A415B9" w15:done="0"/>
  <w15:commentEx w15:paraId="1BF97E82" w15:done="0"/>
  <w15:commentEx w15:paraId="6961458B" w15:done="0"/>
  <w15:commentEx w15:paraId="030D68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D9332"/>
    <w:multiLevelType w:val="multilevel"/>
    <w:tmpl w:val="852D9332"/>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88D64B4D"/>
    <w:multiLevelType w:val="singleLevel"/>
    <w:tmpl w:val="88D64B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22C6092"/>
    <w:multiLevelType w:val="singleLevel"/>
    <w:tmpl w:val="C22C60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1B624B6"/>
    <w:multiLevelType w:val="singleLevel"/>
    <w:tmpl w:val="F1B624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4">
    <w:nsid w:val="077D06D3"/>
    <w:multiLevelType w:val="singleLevel"/>
    <w:tmpl w:val="077D06D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43243DFD"/>
    <w:multiLevelType w:val="multilevel"/>
    <w:tmpl w:val="43243DF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6">
    <w:nsid w:val="54BC5F55"/>
    <w:multiLevelType w:val="multilevel"/>
    <w:tmpl w:val="54BC5F5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7">
    <w:nsid w:val="6F25D5BC"/>
    <w:multiLevelType w:val="singleLevel"/>
    <w:tmpl w:val="6F25D5B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0"/>
  </w:num>
  <w:num w:numId="12">
    <w:abstractNumId w:val="14"/>
  </w:num>
  <w:num w:numId="13">
    <w:abstractNumId w:val="3"/>
  </w:num>
  <w:num w:numId="14">
    <w:abstractNumId w:val="2"/>
  </w:num>
  <w:num w:numId="15">
    <w:abstractNumId w:val="1"/>
  </w:num>
  <w:num w:numId="16">
    <w:abstractNumId w:val="17"/>
  </w:num>
  <w:num w:numId="17">
    <w:abstractNumId w:val="16"/>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63A0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863A06"/>
    <w:rsid w:val="06FC5385"/>
    <w:rsid w:val="0A4B7E76"/>
    <w:rsid w:val="11717F0E"/>
    <w:rsid w:val="29FA7756"/>
    <w:rsid w:val="46B31072"/>
    <w:rsid w:val="4EDC677B"/>
    <w:rsid w:val="54E53422"/>
    <w:rsid w:val="5C980752"/>
    <w:rsid w:val="60D775B2"/>
    <w:rsid w:val="67B80738"/>
    <w:rsid w:val="6AFF0403"/>
    <w:rsid w:val="6B040620"/>
    <w:rsid w:val="6E645FA5"/>
    <w:rsid w:val="6EDD18B4"/>
    <w:rsid w:val="7B8E2049"/>
    <w:rsid w:val="7F16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120" w:after="120" w:line="578" w:lineRule="auto"/>
      <w:outlineLvl w:val="0"/>
    </w:pPr>
    <w:rPr>
      <w:rFonts w:asciiTheme="minorAscii" w:hAnsiTheme="minorAscii"/>
      <w:b/>
      <w:bCs/>
      <w:kern w:val="44"/>
      <w:sz w:val="24"/>
      <w:szCs w:val="44"/>
    </w:rPr>
  </w:style>
  <w:style w:type="paragraph" w:styleId="3">
    <w:name w:val="heading 2"/>
    <w:basedOn w:val="1"/>
    <w:next w:val="1"/>
    <w:unhideWhenUsed/>
    <w:qFormat/>
    <w:uiPriority w:val="0"/>
    <w:pPr>
      <w:keepNext/>
      <w:keepLines/>
      <w:spacing w:before="140" w:after="140" w:line="416" w:lineRule="auto"/>
      <w:outlineLvl w:val="1"/>
    </w:pPr>
    <w:rPr>
      <w:rFonts w:asciiTheme="minorAscii" w:hAnsiTheme="minorAscii"/>
      <w:b/>
      <w:bCs/>
      <w:sz w:val="24"/>
      <w:szCs w:val="32"/>
    </w:rPr>
  </w:style>
  <w:style w:type="paragraph" w:styleId="4">
    <w:name w:val="heading 3"/>
    <w:basedOn w:val="1"/>
    <w:next w:val="1"/>
    <w:unhideWhenUsed/>
    <w:qFormat/>
    <w:uiPriority w:val="0"/>
    <w:pPr>
      <w:keepNext/>
      <w:keepLines/>
      <w:spacing w:before="140" w:after="140" w:line="416" w:lineRule="auto"/>
      <w:outlineLvl w:val="2"/>
    </w:pPr>
    <w:rPr>
      <w:rFonts w:asciiTheme="minorAscii" w:hAnsiTheme="minorAscii"/>
      <w:b/>
      <w:bCs/>
      <w:sz w:val="24"/>
      <w:szCs w:val="32"/>
    </w:rPr>
  </w:style>
  <w:style w:type="paragraph" w:styleId="5">
    <w:name w:val="heading 4"/>
    <w:basedOn w:val="1"/>
    <w:next w:val="1"/>
    <w:semiHidden/>
    <w:unhideWhenUsed/>
    <w:qFormat/>
    <w:uiPriority w:val="0"/>
    <w:pPr>
      <w:keepNext/>
      <w:keepLines/>
      <w:spacing w:before="160" w:after="170" w:line="376" w:lineRule="auto"/>
      <w:outlineLvl w:val="3"/>
    </w:pPr>
    <w:rPr>
      <w:rFonts w:asciiTheme="minorAscii" w:hAnsiTheme="minorAscii"/>
      <w:b/>
      <w:bCs/>
      <w:sz w:val="24"/>
      <w:szCs w:val="28"/>
    </w:rPr>
  </w:style>
  <w:style w:type="paragraph" w:styleId="6">
    <w:name w:val="heading 5"/>
    <w:basedOn w:val="1"/>
    <w:next w:val="1"/>
    <w:semiHidden/>
    <w:unhideWhenUsed/>
    <w:qFormat/>
    <w:uiPriority w:val="0"/>
    <w:pPr>
      <w:keepNext/>
      <w:keepLines/>
      <w:spacing w:before="120" w:after="120" w:line="376" w:lineRule="auto"/>
      <w:outlineLvl w:val="4"/>
    </w:pPr>
    <w:rPr>
      <w:rFonts w:asciiTheme="minorAscii" w:hAnsiTheme="minorAscii"/>
      <w:b/>
      <w:bCs/>
      <w:sz w:val="24"/>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2"/>
    <w:basedOn w:val="1"/>
    <w:qFormat/>
    <w:uiPriority w:val="0"/>
    <w:pPr>
      <w:tabs>
        <w:tab w:val="right" w:leader="dot" w:pos="8306"/>
      </w:tabs>
    </w:pPr>
    <w:rPr>
      <w:rFonts w:asciiTheme="majorAscii" w:hAnsiTheme="majorAscii"/>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2023-04-19T14:05:00Z</dcterms:created>
  <dc:creator>user</dc:creator>
  <cp:lastModifiedBy>user</cp:lastModifiedBy>
  <dcterms:modified xsi:type="dcterms:W3CDTF">2023-04-20T10:18:07Z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502E6CA624AA410D929324A8D4FFDFD8</vt:lpwstr>
  </property>
</Properties>
</file>